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c5e" w14:textId="962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Миялинского сельского округа на 2023-2025 годы" от 29 декабря 2022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200 "Об утверждении бюджета Миялинского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Миялинского сельского округа на 2023-2025 годы согласно приложениям 1, 2 и 3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