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4148" w14:textId="a654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Байганинском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14 сентября 2023 года № 57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Байганинском районе.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Байганинского районного маслихата от 14 сентября 2023 года № 57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Байганинском районе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сельского округа.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сельского округа,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сельского округа подразделяется на участки (села, улицы, многоквартирные жилые дома).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улицы, многоквартирного жилого дома.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через сайт https://www.gov.kz/memleket/entities/aktobe-baiganin/about?lang=kk.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количественном составе от 100 жителей 1 представитель.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