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68d6" w14:textId="4596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29 декабря 2022 года № 194 "Об утверждении бюджета Жанажолского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26 сентября 2023 года № 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декабря 2022 года № 194 "Об утверждении бюджета Жанажолского сельского округа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Жанажолского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45 512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47 855,2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-2 343,2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–2 343,2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–2 343,2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Жаңажол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