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b47a" w14:textId="369b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Кызылбулакского сельского округа на 2023-2025 годы" от 29 декабря 2022 года № 198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26 сентября 2023 года № 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Кызылбулакского сельского округа на 2023-2025 годы" от 29 декабря 2022 года № 198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43 042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48 515,3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-5 473,3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- 5 473,3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5 473,3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сентября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