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3665" w14:textId="4953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Миялинского сельского округа на 2023-2025 годы" от 29 декабря 2022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сентября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Миялинского сельского округа на 2023-2025 годы" от 29 декабря 2022 года № 200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Миялинского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37 275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