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21fd" w14:textId="f6b2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29 декабря 2022 года № 193 "Об утверждении бюджета Ащынского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2023 года № 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2022 года № 193 "Об утверждении бюджета Ащынского сельского округа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– 34 818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1 727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597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32 494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36 301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- 1 483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–1 483 тысяч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