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8b113" w14:textId="de8b1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 Байганинского района на 2024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Байганинского районного маслихата Актюбинской области от 25 декабря 2023 года № 98.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пунктом 12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56 Закона Республики Казахстан "О государственной службе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6 ноября 2014 года № 72 "Об утверждении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 (зарегистрировано в Реестре государственной регистрации нормативных правовых актов под № 9946),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29 июня 2023 года № 126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 (зарегистрировано в Реестре государственной регистрации нормативных правовых актов под № 32927), Байганинский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 Байганинского района следующую социальную поддержку на 2024 год: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подъемное пособие в сумме, равной стократному месячному расчетному показателю;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социальная поддержка для приобретения или строительства жилья – бюджетный кредит для специалистов, прибывших: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сельские населенные пункты, являющиеся административными центрами района в сумме, не превышающей две тысячи пятисоткратного размера месячного расчетного показателя;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сельские населенные пункты в сумме, не превышающей две тысячи кратного размера месячного расчетного показателя.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Байганинского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Сержан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