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c480" w14:textId="bc1c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Миялинского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28 декабря 2023 года № 116.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Казахстанот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местном государственном управлении и самоуправлении в Республике Казахстан",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36 814тысяч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1 473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2024-2026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2024 год объем субвенций, передаваемых из районного бюджета в бюджет Миялинского сельского округа в сумме 36 762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15.11.2024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