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633a" w14:textId="cf46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мая 2023 года № 18.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16299)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Иргизского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Иргизского районного маслихата Актюбинской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 - аппарат маслихата).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Иргизского районного маслихата на основе типовой Методики с учетом специфики деятельности аппарата маслихата.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главный специалист, ответственный за кадровую работу аппарата маслихата (далее – главный специалист),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главный специалист и участникам калибровочных сессий.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главный специалист.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главный специалиста.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главный специалиста,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