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67eb" w14:textId="b1b6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30 декабря 2022 года № 199 "Об утверждении бюджет Кызылжарского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22 мая 2023 года № 26.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2022 года № 199 "Об утверждении бюджета Кызылжарского сельского округа на 2023-2025 годы" следующие изменений и дополнений: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77 698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77 998,9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-300,9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Кызылжарского сельского округа на 2023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3 402 тысячи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- на средний ремонт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22 мая 2023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2022 года № 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