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74d6" w14:textId="a897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2022 года № 202 "Об утверждении бюджета Тауипского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22 мая 2023 года № 29.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2022 года № 202 "Об утверждении бюджета Тауипского сельского округа на 2023-2025 годы" следующие изменений: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Тауипского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75 461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72 060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75 964,6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503,6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503,6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Тауипского сельского округа на 2023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2 338 тысяч тенге – на выплату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13 728 тысяч тенге -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24 443 тысячи тенге - на благоустройство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22 мая 2023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30 декабря 2022 года 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Тауипского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