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6949" w14:textId="c796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Иргизского районного маслихата от 11 мая 2023 года № 18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июля 2023 года № 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маслихата"" от 11 мая 2023 года № 18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Иргизского районного маслихата", утвержденной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руководитель отдела.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отдела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Руководитель отдела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отдела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 действуют до 31 августа 2023 года.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Иргизского райнного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