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4898" w14:textId="4574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октября 2023 года № 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32894),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Иргизском районе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сельского округа для регистрации.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 от 19 февраля 2014 года № 124 "Об утверждении Правил проведения раздельных сходов местного сообщества в Иргизском районе" (зарегистрировано в Реестре государственной регистрации нормативных правовых актов под № 3816);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мая 2019 года № 233 "О внесении изменений в решение Иргизского районного маслихата от 19 февраля 2014 года № 124 "Об утверждении Правил проведения раздельных сходов местного сообщества в Иргизском районе" (зарегистрировано в Реестре государственной регистрации нормативных правовых актов под № 6211);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30 марта 2022 года № 118 "О внесении изменений в решение Иргизского районного маслихата от 19 февраля 2014 года № 124 "Об утверждении Правил проведения раздельных сходов местного сообщества в Иргизском районе".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