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2b00" w14:textId="afa2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2022 года № 197 "Об утверждении бюджета Иргизского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 ноября 2023 года № 66.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2022 года № 197 "Об утверждении бюджета Иргизского сельского округа на 2023-2025 годы" следующие изменений: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Иргизского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251 305,4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25 241,9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7 039,8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218 634,4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291 328,5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- 40 023,1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40 023,1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40 023,1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Иргизского сельского округа на 2023 год поступление текущих целевых трансфертов из областного бюджета через районной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109 017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Иргизского сельского округа на 2023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4 286 тысяч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34 720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39 200 тысяч тенге - на содержание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784,4 тысячи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2 290,0 тысячи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4 193,3 тысячи тенге – на установку камера видеонаблюдения;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2 871,7 тысячи тенге - на проведение экспертизы качества работ и материалов при среднем ремонте автомобильных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Распределение указанных сумм трансфертов определяется на основании решения акима сельского округа.".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 ноября 2023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декабря 2022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291 328 ,5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Реализайия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40 023,1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