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4e38" w14:textId="afc4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200 "Об утверждении бюджета Кумтогайского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декабря 2023 года № 79.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200 "Об утверждении бюджета Кумтогайского сельского округа на 2023-2025 годы" следующие изменений: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101 455,2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96 827,2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Кумтогайского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2 240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13 686,8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8 041,6 тысяча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26 396,9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17 912,9 тысячи тенге- на освещение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21 декабря 2023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районного маслихата от 30 декабря 2022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