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39f4" w14:textId="ff03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201 "Об утверждении бюджета Нуринского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21 декабря 2023 года № 80.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201 "Об утверждении бюджета Нуринского сельского округа на 2023-2025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290 372,3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285 489,3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290 671,8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Нуринского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2 321 тысяча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387,3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12 407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25 534,9 тысячи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31 573,1 тысячи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 - на проведение экспертизы качества работ и материалов при среднем ремонте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21 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инсфраструктуре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