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8a45" w14:textId="6d28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№ 224 от 30 декабря 2022 года "Об утверждении бюджета Желтауского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июля 2023 года № 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2023-2025 годы" № 224 от 30 декабря 2022 года следующее изменение: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"79461" заменить цифрами "90538,8",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"59169" заменить цифрами "70246,8";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"86215,2" заменить цифрами "97293,0";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27 июля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