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fa71" w14:textId="b83f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30 декабря 2022 года № 226 "Об утверждении бюджета Кос-Истекского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июля 2023 года № 59.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Кос-Истекского сельского округа на 2023-2025 годы" от 30 декабря 2022 года №226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"91 722,2" заменить цифрами "97 594,5",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"86 414,2" заменить цифрами "92 286,5";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"93 215,5" заменить цифрами "99 087,8";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"5.Учесть в бюджете сельского округа на 2023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селах, поселках, сельских округах.".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27 июля 2023 года №59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2022 года №226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Кос-Истекского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99 087,8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