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3817" w14:textId="5b93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Каргалинского районного маслихата от 16 января 2023 года № 239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20 декабря 2023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Каргалинского районного маслихата" от 16 января 2023 года № 239 следующее изменение: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Каргалинского районного маслихата",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№ 102 от 20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Каргалинского районного маслихата от 16 января 2023 года № 239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 (далее – Типовая методика),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 государственного учреждения "Аппарат Каргалинского районного маслихата" (далее – служащие корпуса "Б").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"Б"за отчетные кварталы.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