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4cc" w14:textId="0e60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Велиховского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Велиховского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цифры – 45 068,9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3 532,3 тысяч тенге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33127,0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Каргалинского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