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ae55" w14:textId="a1fa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Кос-Истекского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Кос-Истекского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86014,3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- 91547,7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58 842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2024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