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31ed" w14:textId="0693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карантинных мер по улицам Д. Кунаева, А. Жубанова села Кос-Истек Кос-Истекского сельского округа Каргалинского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Кос-Истекского сельского округа Каргалинского района Актюбинской области от 18 июля 2023 года № 19. Утратило силу решением акима Кос-Истекского сельского округа Каргалинского района Актюбинской области от 14 сентября 2023 года №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Кос-Истекского сельского округа Каргалинского района Актюбинской области от 14.09.2023 № 26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Казхастан от 10 июля 2002 года "О ветеринарии" и на основании представления главного государственного ветеринарно-санитарного инспектора Каргалинской районной территориальной инспекции Комитета ветеринарного контроля и надзора Министерства сельского хозяйства Республики Казахстан от 18 июля 2023 года за № 2-9-05/139, аким Кос-Истекского сельского округа Каргалинского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заболевания среди домашних птиц Ньюкасл, установить карантинные меры по улицам Д. Кунаева, А. Жубанова села Кос-Истек Кос-Истекского сельского округа Каргалинского района.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Кос-Истекского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Досмагамбетова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