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dfbb" w14:textId="5a6d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снятие карантийных мер в признании утратившим силу решения акима Кос-Истекского сельского округа от 18 июля 2023 года № 19 "Об установлении карантиных мер по улицам Д. Кунаева, А. Жубанова села Кос-Истек Кос-Истекского сельского округа Каргалинского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Кос-Истекского сельского округа Каргалинского района Актюбинской области от 14 сентября 2023 года № 26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предстваления Каргалинской районной территориальной инспекции Комитета ветеринарного контроля и надзора Министерства сельского хозяйства Республики Казахстан от 14 сентября 2023 года № 2-9-05/167, аким Кос-Истекского сельского округа Каргалинского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карантинные меры, установленные на улицы Д. Кунаева, А. Жубанова села Кос-Истек Кос-Истекского сельского округа Каргалинского района, в связи с проведением комплекса ветеринарных мероприятий по ликвидации болезни Ньюкасл среди домашних птиц.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Кос-Истекского сельского округа от 18 июля 2023 года № 19 "Об установлении карантинных мер по улицам Д. Кунаева, А. Жубанова села Кос-Истек Кос-Истекского сельского округа Каргалинского района".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Кос - Истекского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Досмагамбетова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