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1021" w14:textId="5021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Кобдинского района от 19 декабря 2022 года № 400 "Об установлении квоты рабочих мест для лиц с инвалидностью по Кобдинскому району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11 января 2023 года № 11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Кобдинского района от 19 декабря 2022 года № 400 "Об установлении квоты рабочих мест для лиц с инвалидностью по Кобдинскому району на 2023 год" следующее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дополнить словами: Установить квоту рабочих мест для лиц с инвалидностью в размере от двух до четырех процентов от численности рабочих мест, без учета рабочих мест на тяжелых работах, работах с вредными, опасными условиями труда по Кобдинскому району на 2023 год согласно приложению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"Кобдинский районный отдел занятости и социальных программ"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Актюбинской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Кобдинского района после его официального опубликования.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Кобдинского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