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6755" w14:textId="bf8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2 марта 2018 года № 137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27 апреля 2023 года № 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маслихата"" от 2 марта 2018 года № 137 (зарегистрированное в Реестре государственной регистрации нормативных правовых актов под № 3-7-156)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Кобдинского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аппарата маслихата (далее – главный специалист аппарата маслихата), в том числе посредством информационной системы.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аппарата маслихата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аппарата маслихата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аппарата маслихата при содействии всех заинтересованных лиц и сторон.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аппарата маслихата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отдела и участникам калибровочных сессий.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главным специалистом аппарата маслихата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аппарата маслихата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аппарата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аппарата маслихата,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аппарата маслихата.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аппарата маслихата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отдела.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аппарата маслихата, для каждого оцениваемого лица.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аппарата маслихата должны быть учтены результаты оценки метода 360, в том числе наименее выраженные компетенции служащего.</w:t>
      </w:r>
    </w:p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маслихата организовывает деятельность калибровочной сессии.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аппарата маслихата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