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9694" w14:textId="7ac9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Кобдинского районного маслихата от 02 марта 2018 года № 137 "Об утверждении Методики оценки деятельности административных государственных служащих корпуса "Б" государственного учреждения "Аппарат Кобдинского районного маслихата""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4 августа 2023 года № 54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Кобдинский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Кобдинского районного маслихата"" от 2 марта 2018 года № 137 (зарегистрированное в Реестре государственной регистрации нормативных правовых актов под № 3-7-156)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Кобдинского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государственного учреждения "Аппарат Кобдинского районного маслихата" действуют до 31 августа 2023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Кобдинского районного маслихата"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настоящая Методика) государственного учреждения "Аппарат Кобдинского районного маслихата" (далее – аппарат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13, зарегистрированным в Реестре государственной регистрации нормативных правовых актов № 16299 и определяет порядок оценки деятельности административных государственных служащих корпуса "Б" (далее – служащие корпуса "Б") аппарата маслихата.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"Б", категории Е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"Б"-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главным специалистом аппарата маслихата (далее – главный специалист аппарата маслихата), в том числе посредством информационной системы.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аппарата маслихата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служащего корпуса "Б".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аппарата маслихата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служащего корпуса "Б" в течение пяти рабочих дней со дня ознакомления с результатами оценки.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 -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аппарата маслихата при содействии всех заинтересованных лиц и сторон.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ежемесячного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аппарата маслихата обеспечивает: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становятся известны только оцениваемому лицу, оценивающему лицу, главному специалисту аппарата маслихата и участникам калибровочных сессий.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главным специалистом аппарата маслихата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аппарата маслихата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аппарата маслихата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 аппарата маслихата,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 аппарата маслихата.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5 - 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аппарата маслихата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 аппарата маслихата.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 аппарата маслихата, для каждого оцениваемого лица.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Главный специалист аппарата маслихата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главным специалистом аппарата маслихата должны быть учтены результаты оценки метода 360, в том числе наименее выраженные компетенции служащего.</w:t>
      </w:r>
    </w:p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пункте 12 настоящей Методики.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аппарата маслихата организовывает деятельность калибровочной сессии.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аппарата маслихата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4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49"/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главный специалист аппарата маслихата не позднее 2 рабочих дней выносит его на рассмотрение Комиссии.</w:t>
      </w:r>
    </w:p>
    <w:bookmarkEnd w:id="57"/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Главный специалист аппарата маслихата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главный специалист аппарата маслихата. Секретарь Комиссии не принимает участие в голосовании.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Главный специалист аппарата маслихата обеспечивает проведение заседания Комиссии в соответствии со сроками, согласованными с председателем Комиссии.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Главный специалист аппарата маслихата предоставляет на заседание Комиссии следующие документы: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Главный специалист аппарата маслихата ознакамливает служащего корпуса "Б" с результатами оценки в течение двух рабочих дней со дня ее завершения.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