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b6da" w14:textId="e0eb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266 "Об утверждении бюджета Отекского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23 августа 2023 года № 57.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28 декабря 2022 года № 266 "Об утверждении бюджета Отекского сельского округа на 2023-2025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Отекского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- 46744,8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поступления- 3 213,0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- 43 531,8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- 47 964,9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активовгосударства- 0,0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-- 0,0тенге;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1220,1 тенге.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23 августа 2023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28 декабря 2022 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