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8fb0" w14:textId="2208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270 "Об утверждении бюджета сельского округа имени И. Курманова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270 "Об утверждении бюджета сельского округа имени И. Курманова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И.Курманова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поступления- 2030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- 35581.9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507.9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2023год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