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ed1a" w14:textId="665e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277 "Об утверждении бюджета Сугалинского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277 "Об утверждении бюджета Сугалинского сельского округа на 2023-2025 годы" (зарегистрированное в Ресстре государственной регистраиции нормативных правовых актов под № 176873)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