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cb38" w14:textId="919c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2022 года № 269 "Об утверждении бюджета Бестауского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Бестауского сельского округа на 2023-2025 годы" от 28 декабря 2022 года № 269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Бестауского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-30533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-28433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-30555,1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