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569" w14:textId="62c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280 "Об утверждении бюджета Бегалинского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Бегалинского сельского округа на 2023-2025 годы" от 28 декабря 2022 года № 280 (зарегистрированное в Реестре государственной регистрации нормативных правовых актов под № 177484)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31 734,6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