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e7dd68" w14:textId="5e7dd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Кобдинского районного маслихата от 28 декабря 2022 года № 273 "Об утверждении бюджета Жарыкского сельского округа на 2023-2025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7 декабря 2023 года № 104.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28 декабря 2022 года № 273 "Об утверждении бюджета Жарыкского сельского округа на 2023-2025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Жарыкского сельского округа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29 557,7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28 181,7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29 557,7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7 декабря 2023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104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Кобдинского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28 декабря 2022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273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Жарыкского сельского округа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пользованием зем участком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28181,7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25040,1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гос.органов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