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a19a" w14:textId="3c9a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275 "Об утверждении бюджета Жиренкопинского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275 "Об утверждении бюджета Жиренкопинского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Жиренкопинского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29 036,5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26 714,5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29 579,9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