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448e" w14:textId="d384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270 "Об утверждении бюджета сельского округа имени И. Курманова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270 "Об утверждении бюджета сельского округа имени И. Курманова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И.Курманова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- 34805.4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- 32775.4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- 35313.3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507.9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107 от 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Кобдинского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