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082c" w14:textId="1e40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266 "Об утверждении бюджета Отекского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266 "Об утверждении бюджета Отекского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Отекского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42 765,1 тысяч тенге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39 552,1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- 43 985,2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-1220,1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108 от 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266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