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cb0b" w14:textId="0bac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271 "Об утверждении бюджета Терисакканского сельского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Терисакканского сельского округа на 2023-2025 годы" от 28 декабря 2022 года № 271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Терисакканского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50 637,9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48 151,9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- 51 199,7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561,8 тыс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