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062" w14:textId="1b4b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277 "Об утверждении бюджета Сугалинского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277 "Об утверждении бюджета Сугалинского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40 247,3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39 007,3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40 247,3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