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f5fc" w14:textId="cf7f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279 "Об утверждении бюджета Жарсайского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Жарсайского сельского округа на 2023-2025 годы" от 28 декабря 2022 года № 279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- 36686,3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- 35168,3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- 36894,3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208,0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и средний ремонт автомобильных дорог в селах городских и сельских округов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