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f88b" w14:textId="678f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276 "Об утверждении бюджета Кобдинского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Кобдинского сельского округа 2023-2025 годы" от 28 декабря 2022 года № 276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Кобдинского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510434,7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482503,1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519855,0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9420,3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2, 3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