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e8e8" w14:textId="510e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280 "Об утверждении бюджета Бегалинского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декабря 2023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Бегалинского сельского округа на 2023-2025 годы" от 28 декабря 2022 года № 280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Бегалинского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33 515,6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33 515,8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Дргуие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