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49d8" w14:textId="d10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5 сентября 2023 года № 318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статьей 50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27 июля 2023 года № 260 "Об утверждении методики оценки деятельности административных государственных служащих корпуса "Б" местных исполнительных органов Кобдинского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31 июля 2023 года № 262 "О внесений изменения в постановление акимата Кобдинского района от 27 июля 2023 года № 260 "Об утверждении методики оценки деятельности административных государственных служащих корпуса "Б" местных исполнительных органов Кобдинского района".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Кобдинского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Кобдинского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государственного учреждения "Аппарат акима Кобдинского района".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5 сентября 2023 года № 318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Кобдинского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Кобдинского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доработку.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