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4ca02" w14:textId="a24ca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внесений изменения в постановление акимата Мартукского района от 5 мая 2023 года № 84 "Об утверждении методики оценки деятельности административных государственных служащих корпуса "Б" местных исполнительных органов Мартукского района"</w:t>
      </w:r>
    </w:p>
    <w:p>
      <w:pPr>
        <w:spacing w:after="0"/>
        <w:ind w:left="0"/>
        <w:jc w:val="both"/>
      </w:pPr>
      <w:r>
        <w:rPr>
          <w:rFonts w:ascii="Times New Roman"/>
          <w:b w:val="false"/>
          <w:i w:val="false"/>
          <w:color w:val="000000"/>
          <w:sz w:val="28"/>
        </w:rPr>
        <w:t>Постановление акимата Мартукского района Актюбинской области от 28 июля 2023 года № 135</w:t>
      </w:r>
    </w:p>
    <w:p>
      <w:pPr>
        <w:spacing w:after="0"/>
        <w:ind w:left="0"/>
        <w:jc w:val="both"/>
      </w:pPr>
      <w:bookmarkStart w:name="z2" w:id="0"/>
      <w:r>
        <w:rPr>
          <w:rFonts w:ascii="Times New Roman"/>
          <w:b w:val="false"/>
          <w:i w:val="false"/>
          <w:color w:val="000000"/>
          <w:sz w:val="28"/>
        </w:rPr>
        <w:t xml:space="preserve">
      В соответствии </w:t>
      </w:r>
      <w:r>
        <w:rPr>
          <w:rFonts w:ascii="Times New Roman"/>
          <w:b w:val="false"/>
          <w:i w:val="false"/>
          <w:color w:val="000000"/>
          <w:sz w:val="28"/>
        </w:rPr>
        <w:t>статьи 31</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пункт 5</w:t>
      </w:r>
      <w:r>
        <w:rPr>
          <w:rFonts w:ascii="Times New Roman"/>
          <w:b w:val="false"/>
          <w:i w:val="false"/>
          <w:color w:val="000000"/>
          <w:sz w:val="28"/>
        </w:rPr>
        <w:t xml:space="preserve"> статьи 33 Закона Республики Казахстан "О государственной службе Республики Казахстан" акимат Мартукского района ПОСТАНОВЛЯЕТ:</w:t>
      </w:r>
    </w:p>
    <w:bookmarkEnd w:id="0"/>
    <w:bookmarkStart w:name="z3"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акимата Мартукского района от 5 мая 2023 года № 84 "Об утверждении методики оценки деятельности административных государственных служащих корпуса "Б" местных исполнительных органов Мартукского района" следующее изменение:</w:t>
      </w:r>
    </w:p>
    <w:bookmarkEnd w:id="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указанному постановлению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Start w:name="z4" w:id="2"/>
    <w:p>
      <w:pPr>
        <w:spacing w:after="0"/>
        <w:ind w:left="0"/>
        <w:jc w:val="both"/>
      </w:pPr>
      <w:r>
        <w:rPr>
          <w:rFonts w:ascii="Times New Roman"/>
          <w:b w:val="false"/>
          <w:i w:val="false"/>
          <w:color w:val="000000"/>
          <w:sz w:val="28"/>
        </w:rPr>
        <w:t>
      2. Государственному учреждению "Аппарат акима Мартукского района" в установленном законодательством Республики Казахстан порядке обеспечить:</w:t>
      </w:r>
    </w:p>
    <w:bookmarkEnd w:id="2"/>
    <w:bookmarkStart w:name="z5" w:id="3"/>
    <w:p>
      <w:pPr>
        <w:spacing w:after="0"/>
        <w:ind w:left="0"/>
        <w:jc w:val="both"/>
      </w:pPr>
      <w:r>
        <w:rPr>
          <w:rFonts w:ascii="Times New Roman"/>
          <w:b w:val="false"/>
          <w:i w:val="false"/>
          <w:color w:val="000000"/>
          <w:sz w:val="28"/>
        </w:rPr>
        <w:t>
      1) в течение пяти рабочих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"Институт законодательства и правовой информации Республики Казахстан" Министерства юстиции Республики Казахстан по Актюбинской области для официального опубликования и включения в Эталонный контрольный банк нормативных правовых актов Республики Казахстан;</w:t>
      </w:r>
    </w:p>
    <w:bookmarkEnd w:id="3"/>
    <w:bookmarkStart w:name="z6" w:id="4"/>
    <w:p>
      <w:pPr>
        <w:spacing w:after="0"/>
        <w:ind w:left="0"/>
        <w:jc w:val="both"/>
      </w:pPr>
      <w:r>
        <w:rPr>
          <w:rFonts w:ascii="Times New Roman"/>
          <w:b w:val="false"/>
          <w:i w:val="false"/>
          <w:color w:val="000000"/>
          <w:sz w:val="28"/>
        </w:rPr>
        <w:t>
      2) размещение настоящего постановления на интернет-ресурсе акимата Мартукского района после его официального опубликования.</w:t>
      </w:r>
    </w:p>
    <w:bookmarkEnd w:id="4"/>
    <w:bookmarkStart w:name="z7" w:id="5"/>
    <w:p>
      <w:pPr>
        <w:spacing w:after="0"/>
        <w:ind w:left="0"/>
        <w:jc w:val="both"/>
      </w:pPr>
      <w:r>
        <w:rPr>
          <w:rFonts w:ascii="Times New Roman"/>
          <w:b w:val="false"/>
          <w:i w:val="false"/>
          <w:color w:val="000000"/>
          <w:sz w:val="28"/>
        </w:rPr>
        <w:t>
      3. Установить, что подпункт 12) пункта 3, абзац второй пункта 6 и глава 6 Методики оценки деятельности административных государственных служащих корпуса "Б", а также приложения 9, 10 и 11 к Методике оценки деятельности административных государственных служащих корпуса "Б" действуют до 31 августа 2023 года.</w:t>
      </w:r>
    </w:p>
    <w:bookmarkEnd w:id="5"/>
    <w:bookmarkStart w:name="z8" w:id="6"/>
    <w:p>
      <w:pPr>
        <w:spacing w:after="0"/>
        <w:ind w:left="0"/>
        <w:jc w:val="both"/>
      </w:pPr>
      <w:r>
        <w:rPr>
          <w:rFonts w:ascii="Times New Roman"/>
          <w:b w:val="false"/>
          <w:i w:val="false"/>
          <w:color w:val="000000"/>
          <w:sz w:val="28"/>
        </w:rPr>
        <w:t>
      4. Контроль за исполнением настоящего постановления возложить на исполнителя обязанности руководителя аппарата акима Мартукского района Р. Мустафиной.</w:t>
      </w:r>
    </w:p>
    <w:bookmarkEnd w:id="6"/>
    <w:bookmarkStart w:name="z9" w:id="7"/>
    <w:p>
      <w:pPr>
        <w:spacing w:after="0"/>
        <w:ind w:left="0"/>
        <w:jc w:val="both"/>
      </w:pPr>
      <w:r>
        <w:rPr>
          <w:rFonts w:ascii="Times New Roman"/>
          <w:b w:val="false"/>
          <w:i w:val="false"/>
          <w:color w:val="000000"/>
          <w:sz w:val="28"/>
        </w:rPr>
        <w:t>
      5. Настоящее постановление вводится в действие после дня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Салыкбаев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 постановлением акимата района от 28 июля 2023 года № 135</w:t>
            </w:r>
          </w:p>
        </w:tc>
      </w:tr>
    </w:tbl>
    <w:p>
      <w:pPr>
        <w:spacing w:after="0"/>
        <w:ind w:left="0"/>
        <w:jc w:val="left"/>
      </w:pPr>
      <w:r>
        <w:rPr>
          <w:rFonts w:ascii="Times New Roman"/>
          <w:b/>
          <w:i w:val="false"/>
          <w:color w:val="000000"/>
        </w:rPr>
        <w:t xml:space="preserve"> Методика оценки деятельности административных государственных служащих корпуса "Б" исполнительных органов Мартукского района </w:t>
      </w:r>
      <w:r>
        <w:br/>
      </w:r>
      <w:r>
        <w:rPr>
          <w:rFonts w:ascii="Times New Roman"/>
          <w:b/>
          <w:i w:val="false"/>
          <w:color w:val="000000"/>
        </w:rPr>
        <w:t>1. Общие положения</w:t>
      </w:r>
    </w:p>
    <w:p>
      <w:pPr>
        <w:spacing w:after="0"/>
        <w:ind w:left="0"/>
        <w:jc w:val="both"/>
      </w:pPr>
      <w:r>
        <w:rPr>
          <w:rFonts w:ascii="Times New Roman"/>
          <w:b w:val="false"/>
          <w:i w:val="false"/>
          <w:color w:val="000000"/>
          <w:sz w:val="28"/>
        </w:rPr>
        <w:t xml:space="preserve">
      1. Настоящая методика оценки деятельности административных государственных служащих корпуса "Б" (далее – Методика) разработана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33 Закона Республики Казахстан "О государственной службе Республики Казахстан" (далее – Закон) и определяет порядок оценки деятельности административных государственных служащих корпуса "Б".</w:t>
      </w:r>
    </w:p>
    <w:p>
      <w:pPr>
        <w:spacing w:after="0"/>
        <w:ind w:left="0"/>
        <w:jc w:val="both"/>
      </w:pPr>
      <w:r>
        <w:rPr>
          <w:rFonts w:ascii="Times New Roman"/>
          <w:b w:val="false"/>
          <w:i w:val="false"/>
          <w:color w:val="000000"/>
          <w:sz w:val="28"/>
        </w:rPr>
        <w:t>
      2. Методика оценки деятельности административных государственных служащих корпуса "Б" утверждается первым руководителем госоргана на основе типовой Методики оценки деятельности административных государственных служащих корпуса "Б", утвержденной приказом Председателя Агентства Республики Казахстан по делам государственной службы и противодействию коррупции от 16 января 2018 года № 13 "О некоторых вопросах оценки деятельности административных государственных служащих" (зарегистрирован в Реестре государственной регистрации нормативных правовых актов за № 16299) с учетом специфики деятельности государственных служащих корпуса "Б" исполнительных органов района.</w:t>
      </w:r>
    </w:p>
    <w:p>
      <w:pPr>
        <w:spacing w:after="0"/>
        <w:ind w:left="0"/>
        <w:jc w:val="both"/>
      </w:pPr>
      <w:r>
        <w:rPr>
          <w:rFonts w:ascii="Times New Roman"/>
          <w:b w:val="false"/>
          <w:i w:val="false"/>
          <w:color w:val="000000"/>
          <w:sz w:val="28"/>
        </w:rPr>
        <w:t>
      3. Основные используемые понятия в настоящей Методике:</w:t>
      </w:r>
    </w:p>
    <w:p>
      <w:pPr>
        <w:spacing w:after="0"/>
        <w:ind w:left="0"/>
        <w:jc w:val="both"/>
      </w:pPr>
      <w:r>
        <w:rPr>
          <w:rFonts w:ascii="Times New Roman"/>
          <w:b w:val="false"/>
          <w:i w:val="false"/>
          <w:color w:val="000000"/>
          <w:sz w:val="28"/>
        </w:rPr>
        <w:t>
      1) вышестоящий руководитель – лицо, по отношению к которому непосредственный руководитель оцениваемого служащего находится в прямом подчинении;</w:t>
      </w:r>
    </w:p>
    <w:p>
      <w:pPr>
        <w:spacing w:after="0"/>
        <w:ind w:left="0"/>
        <w:jc w:val="both"/>
      </w:pPr>
      <w:r>
        <w:rPr>
          <w:rFonts w:ascii="Times New Roman"/>
          <w:b w:val="false"/>
          <w:i w:val="false"/>
          <w:color w:val="000000"/>
          <w:sz w:val="28"/>
        </w:rPr>
        <w:t>
      2) непосредственный руководитель – вышестоящее по государственной должности лицо, по отношению к которому государственный служащий находится в прямом подчинении в соответствии с его должностной инструкцией;</w:t>
      </w:r>
    </w:p>
    <w:p>
      <w:pPr>
        <w:spacing w:after="0"/>
        <w:ind w:left="0"/>
        <w:jc w:val="both"/>
      </w:pPr>
      <w:r>
        <w:rPr>
          <w:rFonts w:ascii="Times New Roman"/>
          <w:b w:val="false"/>
          <w:i w:val="false"/>
          <w:color w:val="000000"/>
          <w:sz w:val="28"/>
        </w:rPr>
        <w:t>
      3) оценивающее лицо – непосредственный руководитель и/или вышестоящий руководитель в зависимости от специфики деятельности государственного органа, а также круг лиц из рабочего окружения оцениваемого лица при оценке методом 360;</w:t>
      </w:r>
    </w:p>
    <w:p>
      <w:pPr>
        <w:spacing w:after="0"/>
        <w:ind w:left="0"/>
        <w:jc w:val="both"/>
      </w:pPr>
      <w:r>
        <w:rPr>
          <w:rFonts w:ascii="Times New Roman"/>
          <w:b w:val="false"/>
          <w:i w:val="false"/>
          <w:color w:val="000000"/>
          <w:sz w:val="28"/>
        </w:rPr>
        <w:t>
      4) руководитель структурного подразделения/государственного органа – административный государственный служащий корпуса "Б"категорий B-1, В-3 (руководители самостоятельных структурных подразделений), C-1, С-3 (руководители самостоятельных структурных подразделений), D-1, D-3 (руководители структурных подразделений), C-O-1, D-O-1, D-R-1, C-R-1, Е-1, Е-2, E-R-1;</w:t>
      </w:r>
    </w:p>
    <w:p>
      <w:pPr>
        <w:spacing w:after="0"/>
        <w:ind w:left="0"/>
        <w:jc w:val="both"/>
      </w:pPr>
      <w:r>
        <w:rPr>
          <w:rFonts w:ascii="Times New Roman"/>
          <w:b w:val="false"/>
          <w:i w:val="false"/>
          <w:color w:val="000000"/>
          <w:sz w:val="28"/>
        </w:rPr>
        <w:t>
      5) служащий корпуса "Б"– лицо, занимающее административную государственную должность корпуса "Б", за исключением руководителя структурного подразделения/государственного органа;</w:t>
      </w:r>
    </w:p>
    <w:p>
      <w:pPr>
        <w:spacing w:after="0"/>
        <w:ind w:left="0"/>
        <w:jc w:val="both"/>
      </w:pPr>
      <w:r>
        <w:rPr>
          <w:rFonts w:ascii="Times New Roman"/>
          <w:b w:val="false"/>
          <w:i w:val="false"/>
          <w:color w:val="000000"/>
          <w:sz w:val="28"/>
        </w:rPr>
        <w:t>
      6) оцениваемое лицо – руководитель структурного подразделения/государственного органа или служащий корпуса "Б";</w:t>
      </w:r>
    </w:p>
    <w:p>
      <w:pPr>
        <w:spacing w:after="0"/>
        <w:ind w:left="0"/>
        <w:jc w:val="both"/>
      </w:pPr>
      <w:r>
        <w:rPr>
          <w:rFonts w:ascii="Times New Roman"/>
          <w:b w:val="false"/>
          <w:i w:val="false"/>
          <w:color w:val="000000"/>
          <w:sz w:val="28"/>
        </w:rPr>
        <w:t>
      7) ключевые целевые индикаторы (далее – КЦИ) – показатели, устанавливаемые для руководителя структурного подразделения/ государственного органа и направленные на достижение документов системы государственного планирования, в том числе национальных проектов, соглашения служащего корпуса "А"либо направленные на повышение эффективности деятельности государственного органа;</w:t>
      </w:r>
    </w:p>
    <w:p>
      <w:pPr>
        <w:spacing w:after="0"/>
        <w:ind w:left="0"/>
        <w:jc w:val="both"/>
      </w:pPr>
      <w:r>
        <w:rPr>
          <w:rFonts w:ascii="Times New Roman"/>
          <w:b w:val="false"/>
          <w:i w:val="false"/>
          <w:color w:val="000000"/>
          <w:sz w:val="28"/>
        </w:rPr>
        <w:t>
      8) метод ранжирования – метод оценки, при котором оценка деятельности служащих корпуса "Б"определяется с учетом степени их соответствия параметрам оценки – качество выполнения функциональных обязанностей, соблюдение сроков выполнения задач, инициативность и самостоятельность, соблюдение трудовой дисциплины, объем и сложность выполняемой работы;</w:t>
      </w:r>
    </w:p>
    <w:p>
      <w:pPr>
        <w:spacing w:after="0"/>
        <w:ind w:left="0"/>
        <w:jc w:val="both"/>
      </w:pPr>
      <w:r>
        <w:rPr>
          <w:rFonts w:ascii="Times New Roman"/>
          <w:b w:val="false"/>
          <w:i w:val="false"/>
          <w:color w:val="000000"/>
          <w:sz w:val="28"/>
        </w:rPr>
        <w:t>
      9) метод 360 – метод оценки, направленный на выявление наличия у оцениваемого лица требуемых компетенций путем опроса круга лиц из рабочего окружения оцениваемого лица;</w:t>
      </w:r>
    </w:p>
    <w:p>
      <w:pPr>
        <w:spacing w:after="0"/>
        <w:ind w:left="0"/>
        <w:jc w:val="both"/>
      </w:pPr>
      <w:r>
        <w:rPr>
          <w:rFonts w:ascii="Times New Roman"/>
          <w:b w:val="false"/>
          <w:i w:val="false"/>
          <w:color w:val="000000"/>
          <w:sz w:val="28"/>
        </w:rPr>
        <w:t>
      10) калибровочные сессии – периодические встречи оценивающих лиц для обсуждения, возможной корректировки и утверждения результатов оценки деятельности оцениваемых лиц;</w:t>
      </w:r>
    </w:p>
    <w:p>
      <w:pPr>
        <w:spacing w:after="0"/>
        <w:ind w:left="0"/>
        <w:jc w:val="both"/>
      </w:pPr>
      <w:r>
        <w:rPr>
          <w:rFonts w:ascii="Times New Roman"/>
          <w:b w:val="false"/>
          <w:i w:val="false"/>
          <w:color w:val="000000"/>
          <w:sz w:val="28"/>
        </w:rPr>
        <w:t>
      11) оцениваемый период – период оценки результатов работы государственного служащего:</w:t>
      </w:r>
    </w:p>
    <w:p>
      <w:pPr>
        <w:spacing w:after="0"/>
        <w:ind w:left="0"/>
        <w:jc w:val="both"/>
      </w:pPr>
      <w:r>
        <w:rPr>
          <w:rFonts w:ascii="Times New Roman"/>
          <w:b w:val="false"/>
          <w:i w:val="false"/>
          <w:color w:val="000000"/>
          <w:sz w:val="28"/>
        </w:rPr>
        <w:t>
      12) индивидуальный план работы – документ, предусматривающий КЦИ служащего корпуса "Б"на оцениваемый период, и составляемый совместно с непосредственным руководителем и утверждаемый вышестоящим руководителем.</w:t>
      </w:r>
    </w:p>
    <w:p>
      <w:pPr>
        <w:spacing w:after="0"/>
        <w:ind w:left="0"/>
        <w:jc w:val="both"/>
      </w:pPr>
      <w:r>
        <w:rPr>
          <w:rFonts w:ascii="Times New Roman"/>
          <w:b w:val="false"/>
          <w:i w:val="false"/>
          <w:color w:val="000000"/>
          <w:sz w:val="28"/>
        </w:rPr>
        <w:t>
      4. Оценка деятельности административных государственных служащих корпуса "Б"(далее – оценка) проводится для определения эффективности и качества их работы посредством единой информационной системы по управлению персоналом (далее – информационная система). При этом в случае отсутствия технической возможности оценка проводится на бумажных носителях, либо в информационных системах, функционирующих в государственных органах.</w:t>
      </w:r>
    </w:p>
    <w:p>
      <w:pPr>
        <w:spacing w:after="0"/>
        <w:ind w:left="0"/>
        <w:jc w:val="both"/>
      </w:pPr>
      <w:r>
        <w:rPr>
          <w:rFonts w:ascii="Times New Roman"/>
          <w:b w:val="false"/>
          <w:i w:val="false"/>
          <w:color w:val="000000"/>
          <w:sz w:val="28"/>
        </w:rPr>
        <w:t>
      Оценка осуществляется на основании результатов достижения КЦИ, методами ранжирования и 360 в зависимости от категории должности оцениваемого лица.</w:t>
      </w:r>
    </w:p>
    <w:p>
      <w:pPr>
        <w:spacing w:after="0"/>
        <w:ind w:left="0"/>
        <w:jc w:val="both"/>
      </w:pPr>
      <w:r>
        <w:rPr>
          <w:rFonts w:ascii="Times New Roman"/>
          <w:b w:val="false"/>
          <w:i w:val="false"/>
          <w:color w:val="000000"/>
          <w:sz w:val="28"/>
        </w:rPr>
        <w:t>
      Оценка служащих корпуса "Б"государственных органов, в которых введена система автоматизированной оценки проводится с учетом особенностей, определенными внутренними документами данных государственных органов.</w:t>
      </w:r>
    </w:p>
    <w:p>
      <w:pPr>
        <w:spacing w:after="0"/>
        <w:ind w:left="0"/>
        <w:jc w:val="both"/>
      </w:pPr>
      <w:r>
        <w:rPr>
          <w:rFonts w:ascii="Times New Roman"/>
          <w:b w:val="false"/>
          <w:i w:val="false"/>
          <w:color w:val="000000"/>
          <w:sz w:val="28"/>
        </w:rPr>
        <w:t>
      5. Оценка по достижению КЦИ и методу ранжирования проводится по итогам квартала – не позднее десятого числа месяца, следующего за отчетным</w:t>
      </w:r>
    </w:p>
    <w:p>
      <w:pPr>
        <w:spacing w:after="0"/>
        <w:ind w:left="0"/>
        <w:jc w:val="both"/>
      </w:pPr>
      <w:r>
        <w:rPr>
          <w:rFonts w:ascii="Times New Roman"/>
          <w:b w:val="false"/>
          <w:i w:val="false"/>
          <w:color w:val="000000"/>
          <w:sz w:val="28"/>
        </w:rPr>
        <w:t>
      кварталом, по методу 360 проводится по итогам года – не позднее десятого числа месяца, следующего за отчетным годом.</w:t>
      </w:r>
    </w:p>
    <w:p>
      <w:pPr>
        <w:spacing w:after="0"/>
        <w:ind w:left="0"/>
        <w:jc w:val="both"/>
      </w:pPr>
      <w:r>
        <w:rPr>
          <w:rFonts w:ascii="Times New Roman"/>
          <w:b w:val="false"/>
          <w:i w:val="false"/>
          <w:color w:val="000000"/>
          <w:sz w:val="28"/>
        </w:rPr>
        <w:t>
      Итоговая оценка по КЦИ и ранжированию складывается из средней оценки служащего корпуса "Б"за отчетные кварталы.</w:t>
      </w:r>
    </w:p>
    <w:p>
      <w:pPr>
        <w:spacing w:after="0"/>
        <w:ind w:left="0"/>
        <w:jc w:val="both"/>
      </w:pPr>
      <w:r>
        <w:rPr>
          <w:rFonts w:ascii="Times New Roman"/>
          <w:b w:val="false"/>
          <w:i w:val="false"/>
          <w:color w:val="000000"/>
          <w:sz w:val="28"/>
        </w:rPr>
        <w:t>
      6. Оценка не проводится в случаях, если срок пребывания оцениваемого служащего на конкретной должности в оцениваемом периоде составляет менее одного месяца. Если в период проведения оценки оцениваемый служащий находится в трудовом или социальном отпуске, периоде временной нетрудоспособности, командировке, стажировке, переподготовке или повышении квалификации, оценка служащего по достижению КЦИ, оценка по методу ранжирования и/или 360 проводится без его участия в установленные пунктом 5 сроки.</w:t>
      </w:r>
    </w:p>
    <w:p>
      <w:pPr>
        <w:spacing w:after="0"/>
        <w:ind w:left="0"/>
        <w:jc w:val="both"/>
      </w:pPr>
      <w:r>
        <w:rPr>
          <w:rFonts w:ascii="Times New Roman"/>
          <w:b w:val="false"/>
          <w:i w:val="false"/>
          <w:color w:val="000000"/>
          <w:sz w:val="28"/>
        </w:rPr>
        <w:t>
      При этом оценка служащих находящихся в социальных отпусках, периоде временной нетрудоспособности за период работы с 1 июля 2021 года по 31 декабря 2022 года осуществляется в порядке установленным главой 6 настоящей Методики.</w:t>
      </w:r>
    </w:p>
    <w:p>
      <w:pPr>
        <w:spacing w:after="0"/>
        <w:ind w:left="0"/>
        <w:jc w:val="both"/>
      </w:pPr>
      <w:r>
        <w:rPr>
          <w:rFonts w:ascii="Times New Roman"/>
          <w:b w:val="false"/>
          <w:i w:val="false"/>
          <w:color w:val="000000"/>
          <w:sz w:val="28"/>
        </w:rPr>
        <w:t>
      7. Оценка служащих, уволенных из государственного органа до окончания оцениваемого периода, проводится без их участия в установленные пунктом 5 сроки.</w:t>
      </w:r>
    </w:p>
    <w:p>
      <w:pPr>
        <w:spacing w:after="0"/>
        <w:ind w:left="0"/>
        <w:jc w:val="both"/>
      </w:pPr>
      <w:r>
        <w:rPr>
          <w:rFonts w:ascii="Times New Roman"/>
          <w:b w:val="false"/>
          <w:i w:val="false"/>
          <w:color w:val="000000"/>
          <w:sz w:val="28"/>
        </w:rPr>
        <w:t>
      8. Результаты оценки выставляются по следующей градации:</w:t>
      </w:r>
    </w:p>
    <w:p>
      <w:pPr>
        <w:spacing w:after="0"/>
        <w:ind w:left="0"/>
        <w:jc w:val="both"/>
      </w:pPr>
      <w:r>
        <w:rPr>
          <w:rFonts w:ascii="Times New Roman"/>
          <w:b w:val="false"/>
          <w:i w:val="false"/>
          <w:color w:val="000000"/>
          <w:sz w:val="28"/>
        </w:rPr>
        <w:t>
      "Выполняет функциональные обязанности эффективно",</w:t>
      </w:r>
    </w:p>
    <w:p>
      <w:pPr>
        <w:spacing w:after="0"/>
        <w:ind w:left="0"/>
        <w:jc w:val="both"/>
      </w:pPr>
      <w:r>
        <w:rPr>
          <w:rFonts w:ascii="Times New Roman"/>
          <w:b w:val="false"/>
          <w:i w:val="false"/>
          <w:color w:val="000000"/>
          <w:sz w:val="28"/>
        </w:rPr>
        <w:t>
      "Выполняет функциональные обязанности надлежащим образом",</w:t>
      </w:r>
    </w:p>
    <w:p>
      <w:pPr>
        <w:spacing w:after="0"/>
        <w:ind w:left="0"/>
        <w:jc w:val="both"/>
      </w:pPr>
      <w:r>
        <w:rPr>
          <w:rFonts w:ascii="Times New Roman"/>
          <w:b w:val="false"/>
          <w:i w:val="false"/>
          <w:color w:val="000000"/>
          <w:sz w:val="28"/>
        </w:rPr>
        <w:t>
      "Выполняет функциональные обязанности удовлетворительно",</w:t>
      </w:r>
    </w:p>
    <w:p>
      <w:pPr>
        <w:spacing w:after="0"/>
        <w:ind w:left="0"/>
        <w:jc w:val="both"/>
      </w:pPr>
      <w:r>
        <w:rPr>
          <w:rFonts w:ascii="Times New Roman"/>
          <w:b w:val="false"/>
          <w:i w:val="false"/>
          <w:color w:val="000000"/>
          <w:sz w:val="28"/>
        </w:rPr>
        <w:t>
      "Выполняет функциональные обязанности не удовлетворительно" (неудовлетворительная оценка).</w:t>
      </w:r>
    </w:p>
    <w:p>
      <w:pPr>
        <w:spacing w:after="0"/>
        <w:ind w:left="0"/>
        <w:jc w:val="both"/>
      </w:pPr>
      <w:r>
        <w:rPr>
          <w:rFonts w:ascii="Times New Roman"/>
          <w:b w:val="false"/>
          <w:i w:val="false"/>
          <w:color w:val="000000"/>
          <w:sz w:val="28"/>
        </w:rPr>
        <w:t>
      Результату "Выполняет функциональные обязанности эффективно" соответствует диапазон оценок от 4 до 5 баллов, "Выполняет функциональные обязанности надлежащим образом" от 3 до 3,99 баллов, "Выполняет функциональные обязанности удовлетворительно" от 2 до 2,99 баллов, "Выполняет функциональные обязанности не удовлетворительно" от 0 до 1,99 баллов.</w:t>
      </w:r>
    </w:p>
    <w:p>
      <w:pPr>
        <w:spacing w:after="0"/>
        <w:ind w:left="0"/>
        <w:jc w:val="both"/>
      </w:pPr>
      <w:r>
        <w:rPr>
          <w:rFonts w:ascii="Times New Roman"/>
          <w:b w:val="false"/>
          <w:i w:val="false"/>
          <w:color w:val="000000"/>
          <w:sz w:val="28"/>
        </w:rPr>
        <w:t>
      9. Результаты достижения КЦИ и результаты оценки по методу ранжирования являются основанием для принятия решений по выплате бонусов, поощрению, обучению, ротации, повышению, понижению в государственной должности либо увольнению.</w:t>
      </w:r>
    </w:p>
    <w:p>
      <w:pPr>
        <w:spacing w:after="0"/>
        <w:ind w:left="0"/>
        <w:jc w:val="both"/>
      </w:pPr>
      <w:r>
        <w:rPr>
          <w:rFonts w:ascii="Times New Roman"/>
          <w:b w:val="false"/>
          <w:i w:val="false"/>
          <w:color w:val="000000"/>
          <w:sz w:val="28"/>
        </w:rPr>
        <w:t>
      10. Результаты оценки по методу 360 являются основанием для принятия решений по обучению служащего.</w:t>
      </w:r>
    </w:p>
    <w:p>
      <w:pPr>
        <w:spacing w:after="0"/>
        <w:ind w:left="0"/>
        <w:jc w:val="both"/>
      </w:pPr>
      <w:r>
        <w:rPr>
          <w:rFonts w:ascii="Times New Roman"/>
          <w:b w:val="false"/>
          <w:i w:val="false"/>
          <w:color w:val="000000"/>
          <w:sz w:val="28"/>
        </w:rPr>
        <w:t>
      11. Организационное сопровождение оценки обеспечивается службой управления персоналом либо в случае ее отсутствия – структурное подразделение (лицо), на которое возложено исполнение обязанностей службы</w:t>
      </w:r>
    </w:p>
    <w:p>
      <w:pPr>
        <w:spacing w:after="0"/>
        <w:ind w:left="0"/>
        <w:jc w:val="both"/>
      </w:pPr>
      <w:r>
        <w:rPr>
          <w:rFonts w:ascii="Times New Roman"/>
          <w:b w:val="false"/>
          <w:i w:val="false"/>
          <w:color w:val="000000"/>
          <w:sz w:val="28"/>
        </w:rPr>
        <w:t>
      управления персоналом (кадровой службой) (далее – служба управления персоналом), в том числе посредством информационной системы.</w:t>
      </w:r>
    </w:p>
    <w:p>
      <w:pPr>
        <w:spacing w:after="0"/>
        <w:ind w:left="0"/>
        <w:jc w:val="both"/>
      </w:pPr>
      <w:r>
        <w:rPr>
          <w:rFonts w:ascii="Times New Roman"/>
          <w:b w:val="false"/>
          <w:i w:val="false"/>
          <w:color w:val="000000"/>
          <w:sz w:val="28"/>
        </w:rPr>
        <w:t>
      При этом службой управления персоналом в информационной системе создается график оценки служащих, который утверждается должностным лицом,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"Б".</w:t>
      </w:r>
    </w:p>
    <w:p>
      <w:pPr>
        <w:spacing w:after="0"/>
        <w:ind w:left="0"/>
        <w:jc w:val="both"/>
      </w:pPr>
      <w:r>
        <w:rPr>
          <w:rFonts w:ascii="Times New Roman"/>
          <w:b w:val="false"/>
          <w:i w:val="false"/>
          <w:color w:val="000000"/>
          <w:sz w:val="28"/>
        </w:rPr>
        <w:t>
      12. Служба управления персоналом обеспечивает ознакомление оцениваемого служащего с результатами оценки в течение двух рабочих дней со дня ее завершения.</w:t>
      </w:r>
    </w:p>
    <w:p>
      <w:pPr>
        <w:spacing w:after="0"/>
        <w:ind w:left="0"/>
        <w:jc w:val="both"/>
      </w:pPr>
      <w:r>
        <w:rPr>
          <w:rFonts w:ascii="Times New Roman"/>
          <w:b w:val="false"/>
          <w:i w:val="false"/>
          <w:color w:val="000000"/>
          <w:sz w:val="28"/>
        </w:rPr>
        <w:t>
      Ознакомление служащих, указанных в части второй пункта 6 настоящей Методики, осуществляется посредством направления заказного письма с уведомлением о его вручении и/или телефонограммы и/или телеграммы и/или текстового сообщения по абонентскому номеру сотовой связи или по электронному адресу либо с использованием иных средств связи, обеспечивающих фиксацию извещения или вызова.</w:t>
      </w:r>
    </w:p>
    <w:p>
      <w:pPr>
        <w:spacing w:after="0"/>
        <w:ind w:left="0"/>
        <w:jc w:val="both"/>
      </w:pPr>
      <w:r>
        <w:rPr>
          <w:rFonts w:ascii="Times New Roman"/>
          <w:b w:val="false"/>
          <w:i w:val="false"/>
          <w:color w:val="000000"/>
          <w:sz w:val="28"/>
        </w:rPr>
        <w:t>
      13. В случае несогласия с результатами оценки служащий обращается с соответствующим заявлением в произвольной форме о проведениикалибровочной сессии к должностному лицу,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"Б"в течение пяти рабочих дней со дня ознакомления с результатами оценки.</w:t>
      </w:r>
    </w:p>
    <w:p>
      <w:pPr>
        <w:spacing w:after="0"/>
        <w:ind w:left="0"/>
        <w:jc w:val="both"/>
      </w:pPr>
      <w:r>
        <w:rPr>
          <w:rFonts w:ascii="Times New Roman"/>
          <w:b w:val="false"/>
          <w:i w:val="false"/>
          <w:color w:val="000000"/>
          <w:sz w:val="28"/>
        </w:rPr>
        <w:t>
      14. Решение калибровочной сессии может быть обжаловано государственным служащим в соответствии с установленным порядком Административного процедурно-процессуального кодекса Республики Казахстан.</w:t>
      </w:r>
    </w:p>
    <w:p>
      <w:pPr>
        <w:spacing w:after="0"/>
        <w:ind w:left="0"/>
        <w:jc w:val="both"/>
      </w:pPr>
      <w:r>
        <w:rPr>
          <w:rFonts w:ascii="Times New Roman"/>
          <w:b w:val="false"/>
          <w:i w:val="false"/>
          <w:color w:val="000000"/>
          <w:sz w:val="28"/>
        </w:rPr>
        <w:t>
      15. Документы, связанные с оценкой, хранятся в службе управления персоналом в течение трех лет со дня завершения оценки, а также при наличии технической возможности в информационной системе.</w:t>
      </w:r>
    </w:p>
    <w:p>
      <w:pPr>
        <w:spacing w:after="0"/>
        <w:ind w:left="0"/>
        <w:jc w:val="both"/>
      </w:pPr>
      <w:r>
        <w:rPr>
          <w:rFonts w:ascii="Times New Roman"/>
          <w:b w:val="false"/>
          <w:i w:val="false"/>
          <w:color w:val="000000"/>
          <w:sz w:val="28"/>
        </w:rPr>
        <w:t>
      16. Результаты оценки являются строго конфиденциальной информацией и не подлежат разглашению третьим лицам, за исключением случаев, когда государственный орган обязан раскрыть данную информацию в соответствии с Законом Республики Казахстан "О доступе к информации".</w:t>
      </w:r>
    </w:p>
    <w:p>
      <w:pPr>
        <w:spacing w:after="0"/>
        <w:ind w:left="0"/>
        <w:jc w:val="both"/>
      </w:pPr>
      <w:r>
        <w:rPr>
          <w:rFonts w:ascii="Times New Roman"/>
          <w:b w:val="false"/>
          <w:i w:val="false"/>
          <w:color w:val="000000"/>
          <w:sz w:val="28"/>
        </w:rPr>
        <w:t>
      17. Разногласия, связанные с процедурой оценки, рассматриваются службой управления персоналом при содействии всех заинтересованных лиц и сторон.</w:t>
      </w:r>
    </w:p>
    <w:p>
      <w:pPr>
        <w:spacing w:after="0"/>
        <w:ind w:left="0"/>
        <w:jc w:val="both"/>
      </w:pPr>
      <w:r>
        <w:rPr>
          <w:rFonts w:ascii="Times New Roman"/>
          <w:b w:val="false"/>
          <w:i w:val="false"/>
          <w:color w:val="000000"/>
          <w:sz w:val="28"/>
        </w:rPr>
        <w:t>
      18. Оценивающее лицо обеспечивает:</w:t>
      </w:r>
    </w:p>
    <w:p>
      <w:pPr>
        <w:spacing w:after="0"/>
        <w:ind w:left="0"/>
        <w:jc w:val="both"/>
      </w:pPr>
      <w:r>
        <w:rPr>
          <w:rFonts w:ascii="Times New Roman"/>
          <w:b w:val="false"/>
          <w:i w:val="false"/>
          <w:color w:val="000000"/>
          <w:sz w:val="28"/>
        </w:rPr>
        <w:t>
      1) доведение до сведения оцениваемых лиц стратегических целей государственного органа/структурного подразделения, общих результатов работы государственного органа/структурного подразделения за оцениваемый период;</w:t>
      </w:r>
    </w:p>
    <w:p>
      <w:pPr>
        <w:spacing w:after="0"/>
        <w:ind w:left="0"/>
        <w:jc w:val="both"/>
      </w:pPr>
      <w:r>
        <w:rPr>
          <w:rFonts w:ascii="Times New Roman"/>
          <w:b w:val="false"/>
          <w:i w:val="false"/>
          <w:color w:val="000000"/>
          <w:sz w:val="28"/>
        </w:rPr>
        <w:t>
      2) своевременную постановку, согласование и утверждение КЦИ;</w:t>
      </w:r>
    </w:p>
    <w:p>
      <w:pPr>
        <w:spacing w:after="0"/>
        <w:ind w:left="0"/>
        <w:jc w:val="both"/>
      </w:pPr>
      <w:r>
        <w:rPr>
          <w:rFonts w:ascii="Times New Roman"/>
          <w:b w:val="false"/>
          <w:i w:val="false"/>
          <w:color w:val="000000"/>
          <w:sz w:val="28"/>
        </w:rPr>
        <w:t>
      3)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w:t>
      </w:r>
    </w:p>
    <w:p>
      <w:pPr>
        <w:spacing w:after="0"/>
        <w:ind w:left="0"/>
        <w:jc w:val="both"/>
      </w:pPr>
      <w:r>
        <w:rPr>
          <w:rFonts w:ascii="Times New Roman"/>
          <w:b w:val="false"/>
          <w:i w:val="false"/>
          <w:color w:val="000000"/>
          <w:sz w:val="28"/>
        </w:rPr>
        <w:t>
      4) участие в калибровочных сессиях и в решении спорных вопросов по оценке оцениваемых лиц, в случае их возникновения в процессе оценки.</w:t>
      </w:r>
    </w:p>
    <w:p>
      <w:pPr>
        <w:spacing w:after="0"/>
        <w:ind w:left="0"/>
        <w:jc w:val="both"/>
      </w:pPr>
      <w:r>
        <w:rPr>
          <w:rFonts w:ascii="Times New Roman"/>
          <w:b w:val="false"/>
          <w:i w:val="false"/>
          <w:color w:val="000000"/>
          <w:sz w:val="28"/>
        </w:rPr>
        <w:t>
      19. Оцениваемое лицо обеспечивает:</w:t>
      </w:r>
    </w:p>
    <w:p>
      <w:pPr>
        <w:spacing w:after="0"/>
        <w:ind w:left="0"/>
        <w:jc w:val="both"/>
      </w:pPr>
      <w:r>
        <w:rPr>
          <w:rFonts w:ascii="Times New Roman"/>
          <w:b w:val="false"/>
          <w:i w:val="false"/>
          <w:color w:val="000000"/>
          <w:sz w:val="28"/>
        </w:rPr>
        <w:t>
      1) проведение регулярного мониторинга степени выполнения им КЦИ/поставленных задач;</w:t>
      </w:r>
    </w:p>
    <w:p>
      <w:pPr>
        <w:spacing w:after="0"/>
        <w:ind w:left="0"/>
        <w:jc w:val="both"/>
      </w:pPr>
      <w:r>
        <w:rPr>
          <w:rFonts w:ascii="Times New Roman"/>
          <w:b w:val="false"/>
          <w:i w:val="false"/>
          <w:color w:val="000000"/>
          <w:sz w:val="28"/>
        </w:rPr>
        <w:t>
      2) проведение своевременной самооценки в рамках оценки его деятельности по методу 360;</w:t>
      </w:r>
    </w:p>
    <w:p>
      <w:pPr>
        <w:spacing w:after="0"/>
        <w:ind w:left="0"/>
        <w:jc w:val="both"/>
      </w:pPr>
      <w:r>
        <w:rPr>
          <w:rFonts w:ascii="Times New Roman"/>
          <w:b w:val="false"/>
          <w:i w:val="false"/>
          <w:color w:val="000000"/>
          <w:sz w:val="28"/>
        </w:rPr>
        <w:t>
      3) участие во встречах с руководителем по обсуждению результатов оценки деятельности.</w:t>
      </w:r>
    </w:p>
    <w:p>
      <w:pPr>
        <w:spacing w:after="0"/>
        <w:ind w:left="0"/>
        <w:jc w:val="both"/>
      </w:pPr>
      <w:r>
        <w:rPr>
          <w:rFonts w:ascii="Times New Roman"/>
          <w:b w:val="false"/>
          <w:i w:val="false"/>
          <w:color w:val="000000"/>
          <w:sz w:val="28"/>
        </w:rPr>
        <w:t>
      20. Руководители службы управления персоналом обеспечивают:</w:t>
      </w:r>
    </w:p>
    <w:p>
      <w:pPr>
        <w:spacing w:after="0"/>
        <w:ind w:left="0"/>
        <w:jc w:val="both"/>
      </w:pPr>
      <w:r>
        <w:rPr>
          <w:rFonts w:ascii="Times New Roman"/>
          <w:b w:val="false"/>
          <w:i w:val="false"/>
          <w:color w:val="000000"/>
          <w:sz w:val="28"/>
        </w:rPr>
        <w:t>
      1) организацию и сопровождение процесса оценки деятельности, включая подготовку коммуникационных сообщений, консультирование участников процесса оценки;</w:t>
      </w:r>
    </w:p>
    <w:p>
      <w:pPr>
        <w:spacing w:after="0"/>
        <w:ind w:left="0"/>
        <w:jc w:val="both"/>
      </w:pPr>
      <w:r>
        <w:rPr>
          <w:rFonts w:ascii="Times New Roman"/>
          <w:b w:val="false"/>
          <w:i w:val="false"/>
          <w:color w:val="000000"/>
          <w:sz w:val="28"/>
        </w:rPr>
        <w:t>
      2) проведение своевременного анализа и согласование КЦИ;</w:t>
      </w:r>
    </w:p>
    <w:p>
      <w:pPr>
        <w:spacing w:after="0"/>
        <w:ind w:left="0"/>
        <w:jc w:val="both"/>
      </w:pPr>
      <w:r>
        <w:rPr>
          <w:rFonts w:ascii="Times New Roman"/>
          <w:b w:val="false"/>
          <w:i w:val="false"/>
          <w:color w:val="000000"/>
          <w:sz w:val="28"/>
        </w:rPr>
        <w:t>
      3) при необходимости, участие во встречах руководителя и работника, помощь в разрешении спорных вопросов путем консультирования по вопросам процесса оценки деятельности;</w:t>
      </w:r>
    </w:p>
    <w:p>
      <w:pPr>
        <w:spacing w:after="0"/>
        <w:ind w:left="0"/>
        <w:jc w:val="both"/>
      </w:pPr>
      <w:r>
        <w:rPr>
          <w:rFonts w:ascii="Times New Roman"/>
          <w:b w:val="false"/>
          <w:i w:val="false"/>
          <w:color w:val="000000"/>
          <w:sz w:val="28"/>
        </w:rPr>
        <w:t>
      4) проведение калибровочной сессии, включая подготовку информации по каждому работнику в рамках подготовки к калибровочным сессиям;</w:t>
      </w:r>
    </w:p>
    <w:p>
      <w:pPr>
        <w:spacing w:after="0"/>
        <w:ind w:left="0"/>
        <w:jc w:val="both"/>
      </w:pPr>
      <w:r>
        <w:rPr>
          <w:rFonts w:ascii="Times New Roman"/>
          <w:b w:val="false"/>
          <w:i w:val="false"/>
          <w:color w:val="000000"/>
          <w:sz w:val="28"/>
        </w:rPr>
        <w:t>
      5) полноту и своевременность заполнения необходимых документов в рамках оценки деятельности за отчетный период, введение необходимых учетных записей, отправку соответствующих уведомлений работникам в рамках проведения оценки деятельности работников.</w:t>
      </w:r>
    </w:p>
    <w:p>
      <w:pPr>
        <w:spacing w:after="0"/>
        <w:ind w:left="0"/>
        <w:jc w:val="both"/>
      </w:pPr>
      <w:r>
        <w:rPr>
          <w:rFonts w:ascii="Times New Roman"/>
          <w:b w:val="false"/>
          <w:i w:val="false"/>
          <w:color w:val="000000"/>
          <w:sz w:val="28"/>
        </w:rPr>
        <w:t>
      21. Результаты оценки могут быть известны только оцениваемому лицу, оценивающему лицу, руководителю службы управления персоналом (кадровой службы) и участникам калибровочных сессий.</w:t>
      </w:r>
    </w:p>
    <w:p>
      <w:pPr>
        <w:spacing w:after="0"/>
        <w:ind w:left="0"/>
        <w:jc w:val="left"/>
      </w:pPr>
      <w:r>
        <w:rPr>
          <w:rFonts w:ascii="Times New Roman"/>
          <w:b/>
          <w:i w:val="false"/>
          <w:color w:val="000000"/>
        </w:rPr>
        <w:t xml:space="preserve"> 2. Порядок оценки руководителя структурногоподразделения/государственного органа по достижению КЦИ</w:t>
      </w:r>
    </w:p>
    <w:p>
      <w:pPr>
        <w:spacing w:after="0"/>
        <w:ind w:left="0"/>
        <w:jc w:val="both"/>
      </w:pPr>
      <w:r>
        <w:rPr>
          <w:rFonts w:ascii="Times New Roman"/>
          <w:b w:val="false"/>
          <w:i w:val="false"/>
          <w:color w:val="000000"/>
          <w:sz w:val="28"/>
        </w:rPr>
        <w:t>
      22. Оценка деятельности руководителя структурного подразделения/государственного органа осуществляется на основе оценки достижения КЦИ.</w:t>
      </w:r>
    </w:p>
    <w:p>
      <w:pPr>
        <w:spacing w:after="0"/>
        <w:ind w:left="0"/>
        <w:jc w:val="both"/>
      </w:pPr>
      <w:r>
        <w:rPr>
          <w:rFonts w:ascii="Times New Roman"/>
          <w:b w:val="false"/>
          <w:i w:val="false"/>
          <w:color w:val="000000"/>
          <w:sz w:val="28"/>
        </w:rPr>
        <w:t>
      23. КЦИ устанавливается оценивающим лицом по согласованию со структурным подразделением, координирующего вопрос стратегического планирования (при наличии), а также со службой управления персоналом в индивидуальном плане работы руководителя структурного подразделения/государственного органа, составляемого в течение десяти рабочих дней после начала оцениваемого периода по форме, согласно приложению 1 к настоящей Методике.</w:t>
      </w:r>
    </w:p>
    <w:p>
      <w:pPr>
        <w:spacing w:after="0"/>
        <w:ind w:left="0"/>
        <w:jc w:val="both"/>
      </w:pPr>
      <w:r>
        <w:rPr>
          <w:rFonts w:ascii="Times New Roman"/>
          <w:b w:val="false"/>
          <w:i w:val="false"/>
          <w:color w:val="000000"/>
          <w:sz w:val="28"/>
        </w:rPr>
        <w:t>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w:t>
      </w:r>
    </w:p>
    <w:p>
      <w:pPr>
        <w:spacing w:after="0"/>
        <w:ind w:left="0"/>
        <w:jc w:val="both"/>
      </w:pPr>
      <w:r>
        <w:rPr>
          <w:rFonts w:ascii="Times New Roman"/>
          <w:b w:val="false"/>
          <w:i w:val="false"/>
          <w:color w:val="000000"/>
          <w:sz w:val="28"/>
        </w:rPr>
        <w:t>
      При этом в течение пяти рабочих дней со дня установления (утверждения) КЦИ служба управления персоналом обеспечивает (при наличии технической возможности) размещение индивидуального плана работы в информационной системе.</w:t>
      </w:r>
    </w:p>
    <w:p>
      <w:pPr>
        <w:spacing w:after="0"/>
        <w:ind w:left="0"/>
        <w:jc w:val="both"/>
      </w:pPr>
      <w:r>
        <w:rPr>
          <w:rFonts w:ascii="Times New Roman"/>
          <w:b w:val="false"/>
          <w:i w:val="false"/>
          <w:color w:val="000000"/>
          <w:sz w:val="28"/>
        </w:rPr>
        <w:t>
      В случае, если срок с даты назначения служащего до окончания оцениваемого периода составляет менее трех месяцев, КЦИ указанному служащему не устанавливаются.</w:t>
      </w:r>
    </w:p>
    <w:p>
      <w:pPr>
        <w:spacing w:after="0"/>
        <w:ind w:left="0"/>
        <w:jc w:val="both"/>
      </w:pPr>
      <w:r>
        <w:rPr>
          <w:rFonts w:ascii="Times New Roman"/>
          <w:b w:val="false"/>
          <w:i w:val="false"/>
          <w:color w:val="000000"/>
          <w:sz w:val="28"/>
        </w:rPr>
        <w:t>
      Оценка достижения КЦИ руководителя структурного подразделения/государственного органа осуществляется оценивающим лицом в сроки, установленные в пункте 5.</w:t>
      </w:r>
    </w:p>
    <w:p>
      <w:pPr>
        <w:spacing w:after="0"/>
        <w:ind w:left="0"/>
        <w:jc w:val="both"/>
      </w:pPr>
      <w:r>
        <w:rPr>
          <w:rFonts w:ascii="Times New Roman"/>
          <w:b w:val="false"/>
          <w:i w:val="false"/>
          <w:color w:val="000000"/>
          <w:sz w:val="28"/>
        </w:rPr>
        <w:t>
      При этом служба управления персоналом по согласованию со структурным подразделением, координирующим вопрос стратегического планирования (при наличии) в целях обеспечения достоверности сведений проводят предварительный расчет фактических значений КЦИ и посредством информационной системы (при наличии технической возможности) направляет его оценивающему лицу в срок не позднее пяти рабочих дней до наступления последнего дня оценки согласно пункту 5 настоящей Методики.</w:t>
      </w:r>
    </w:p>
    <w:p>
      <w:pPr>
        <w:spacing w:after="0"/>
        <w:ind w:left="0"/>
        <w:jc w:val="both"/>
      </w:pPr>
      <w:r>
        <w:rPr>
          <w:rFonts w:ascii="Times New Roman"/>
          <w:b w:val="false"/>
          <w:i w:val="false"/>
          <w:color w:val="000000"/>
          <w:sz w:val="28"/>
        </w:rPr>
        <w:t>
      24.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w:t>
      </w:r>
    </w:p>
    <w:p>
      <w:pPr>
        <w:spacing w:after="0"/>
        <w:ind w:left="0"/>
        <w:jc w:val="both"/>
      </w:pPr>
      <w:r>
        <w:rPr>
          <w:rFonts w:ascii="Times New Roman"/>
          <w:b w:val="false"/>
          <w:i w:val="false"/>
          <w:color w:val="000000"/>
          <w:sz w:val="28"/>
        </w:rPr>
        <w:t>
      25. КЦИ должны иметь количественные и качественные индикаторы измеримости достижения целей и быть:</w:t>
      </w:r>
    </w:p>
    <w:p>
      <w:pPr>
        <w:spacing w:after="0"/>
        <w:ind w:left="0"/>
        <w:jc w:val="both"/>
      </w:pPr>
      <w:r>
        <w:rPr>
          <w:rFonts w:ascii="Times New Roman"/>
          <w:b w:val="false"/>
          <w:i w:val="false"/>
          <w:color w:val="000000"/>
          <w:sz w:val="28"/>
        </w:rPr>
        <w:t>
      1) конкретными (точно определяется результат с указанием ожидаемого положительного изменения, который необходимо достичь);</w:t>
      </w:r>
    </w:p>
    <w:p>
      <w:pPr>
        <w:spacing w:after="0"/>
        <w:ind w:left="0"/>
        <w:jc w:val="both"/>
      </w:pPr>
      <w:r>
        <w:rPr>
          <w:rFonts w:ascii="Times New Roman"/>
          <w:b w:val="false"/>
          <w:i w:val="false"/>
          <w:color w:val="000000"/>
          <w:sz w:val="28"/>
        </w:rPr>
        <w:t>
      2) измеримыми (определяются конкретные критерии для измерения достижения КЦИ);</w:t>
      </w:r>
    </w:p>
    <w:p>
      <w:pPr>
        <w:spacing w:after="0"/>
        <w:ind w:left="0"/>
        <w:jc w:val="both"/>
      </w:pPr>
      <w:r>
        <w:rPr>
          <w:rFonts w:ascii="Times New Roman"/>
          <w:b w:val="false"/>
          <w:i w:val="false"/>
          <w:color w:val="000000"/>
          <w:sz w:val="28"/>
        </w:rPr>
        <w:t>
      3) достижимыми (КЦИ определяются с учетом имеющихся ресурсов, полномочий и ограничений);</w:t>
      </w:r>
    </w:p>
    <w:p>
      <w:pPr>
        <w:spacing w:after="0"/>
        <w:ind w:left="0"/>
        <w:jc w:val="both"/>
      </w:pPr>
      <w:r>
        <w:rPr>
          <w:rFonts w:ascii="Times New Roman"/>
          <w:b w:val="false"/>
          <w:i w:val="false"/>
          <w:color w:val="000000"/>
          <w:sz w:val="28"/>
        </w:rPr>
        <w:t>
      4) ограниченными во времени (определяется срок достижения КЦИ в течение оцениваемого периода);</w:t>
      </w:r>
    </w:p>
    <w:p>
      <w:pPr>
        <w:spacing w:after="0"/>
        <w:ind w:left="0"/>
        <w:jc w:val="both"/>
      </w:pPr>
      <w:r>
        <w:rPr>
          <w:rFonts w:ascii="Times New Roman"/>
          <w:b w:val="false"/>
          <w:i w:val="false"/>
          <w:color w:val="000000"/>
          <w:sz w:val="28"/>
        </w:rPr>
        <w:t>
      5) ориентированными на реализацию документов системы государственного планирования, в том числе национальных проектов, стратегических целей государственного органа, соглашения служащего корпуса "А", либо на повышение эффективности деятельности государственного органа.</w:t>
      </w:r>
    </w:p>
    <w:p>
      <w:pPr>
        <w:spacing w:after="0"/>
        <w:ind w:left="0"/>
        <w:jc w:val="both"/>
      </w:pPr>
      <w:r>
        <w:rPr>
          <w:rFonts w:ascii="Times New Roman"/>
          <w:b w:val="false"/>
          <w:i w:val="false"/>
          <w:color w:val="000000"/>
          <w:sz w:val="28"/>
        </w:rPr>
        <w:t>
      26. Внесение изменений в КЦИ осуществляется в случае изменения функций и структуры государственного органа, непосредственно влияющего на достижение КЦИ.</w:t>
      </w:r>
    </w:p>
    <w:p>
      <w:pPr>
        <w:spacing w:after="0"/>
        <w:ind w:left="0"/>
        <w:jc w:val="both"/>
      </w:pPr>
      <w:r>
        <w:rPr>
          <w:rFonts w:ascii="Times New Roman"/>
          <w:b w:val="false"/>
          <w:i w:val="false"/>
          <w:color w:val="000000"/>
          <w:sz w:val="28"/>
        </w:rPr>
        <w:t>
      27. Информационная система, либо в случае ее отсутствия служба управления персоналом, уведомляет руководителя структурного подразделения/государственного органа о проведении в отношении него оценки не позднее пятого числа месяца, следующего за отчетным кварталом.</w:t>
      </w:r>
    </w:p>
    <w:p>
      <w:pPr>
        <w:spacing w:after="0"/>
        <w:ind w:left="0"/>
        <w:jc w:val="both"/>
      </w:pPr>
      <w:r>
        <w:rPr>
          <w:rFonts w:ascii="Times New Roman"/>
          <w:b w:val="false"/>
          <w:i w:val="false"/>
          <w:color w:val="000000"/>
          <w:sz w:val="28"/>
        </w:rPr>
        <w:t>
      28. Оценочный лист направляется для рассмотрения оценивающему лицу посредством информационной системы, либо в случае ее отсутствия службой управления персоналом.</w:t>
      </w:r>
    </w:p>
    <w:p>
      <w:pPr>
        <w:spacing w:after="0"/>
        <w:ind w:left="0"/>
        <w:jc w:val="both"/>
      </w:pPr>
      <w:r>
        <w:rPr>
          <w:rFonts w:ascii="Times New Roman"/>
          <w:b w:val="false"/>
          <w:i w:val="false"/>
          <w:color w:val="000000"/>
          <w:sz w:val="28"/>
        </w:rPr>
        <w:t>
      По итогам рассмотрения представленных материалов оценивающим лицом выставляются оценки (от 0 до 5-ти) в соответствующей графе оценочного листа по форме согласно приложению 2 к настоящей Методике.</w:t>
      </w:r>
    </w:p>
    <w:p>
      <w:pPr>
        <w:spacing w:after="0"/>
        <w:ind w:left="0"/>
        <w:jc w:val="both"/>
      </w:pPr>
      <w:r>
        <w:rPr>
          <w:rFonts w:ascii="Times New Roman"/>
          <w:b w:val="false"/>
          <w:i w:val="false"/>
          <w:color w:val="000000"/>
          <w:sz w:val="28"/>
        </w:rPr>
        <w:t>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 согласно приложению 3 к настоящей Методике.</w:t>
      </w:r>
    </w:p>
    <w:p>
      <w:pPr>
        <w:spacing w:after="0"/>
        <w:ind w:left="0"/>
        <w:jc w:val="left"/>
      </w:pPr>
      <w:r>
        <w:rPr>
          <w:rFonts w:ascii="Times New Roman"/>
          <w:b/>
          <w:i w:val="false"/>
          <w:color w:val="000000"/>
        </w:rPr>
        <w:t xml:space="preserve"> 3. Порядок оценки служащих корпуса "Б"методом ранжирования</w:t>
      </w:r>
    </w:p>
    <w:p>
      <w:pPr>
        <w:spacing w:after="0"/>
        <w:ind w:left="0"/>
        <w:jc w:val="both"/>
      </w:pPr>
      <w:r>
        <w:rPr>
          <w:rFonts w:ascii="Times New Roman"/>
          <w:b w:val="false"/>
          <w:i w:val="false"/>
          <w:color w:val="000000"/>
          <w:sz w:val="28"/>
        </w:rPr>
        <w:t>
      29. Оценка служащих корпуса "Б"осуществляется по методу ранжирования.</w:t>
      </w:r>
    </w:p>
    <w:p>
      <w:pPr>
        <w:spacing w:after="0"/>
        <w:ind w:left="0"/>
        <w:jc w:val="both"/>
      </w:pPr>
      <w:r>
        <w:rPr>
          <w:rFonts w:ascii="Times New Roman"/>
          <w:b w:val="false"/>
          <w:i w:val="false"/>
          <w:color w:val="000000"/>
          <w:sz w:val="28"/>
        </w:rPr>
        <w:t>
      30. Оценка служащих корпуса "Б"по методу ранжирования осуществляется руководителем структурного подразделения/государственного органа по форме, согласно приложению 4 к настоящей Методике посредством информационной системы, функционирующей в государственном органе (при наличии технической возможности). При этом в случае отсутствия технической возможности оценка проводится на бумажных носителях.</w:t>
      </w:r>
    </w:p>
    <w:p>
      <w:pPr>
        <w:spacing w:after="0"/>
        <w:ind w:left="0"/>
        <w:jc w:val="both"/>
      </w:pPr>
      <w:r>
        <w:rPr>
          <w:rFonts w:ascii="Times New Roman"/>
          <w:b w:val="false"/>
          <w:i w:val="false"/>
          <w:color w:val="000000"/>
          <w:sz w:val="28"/>
        </w:rPr>
        <w:t>
      31. Информационная система, либо в случае ее отсутствия служба управления персоналом уведомляет служащего корпуса "Б"о проведении в отношении него оценки не позднее десятого числа месяца, следующего за отчетным кварталом.</w:t>
      </w:r>
    </w:p>
    <w:p>
      <w:pPr>
        <w:spacing w:after="0"/>
        <w:ind w:left="0"/>
        <w:jc w:val="both"/>
      </w:pPr>
      <w:r>
        <w:rPr>
          <w:rFonts w:ascii="Times New Roman"/>
          <w:b w:val="false"/>
          <w:i w:val="false"/>
          <w:color w:val="000000"/>
          <w:sz w:val="28"/>
        </w:rPr>
        <w:t>
      32. Оценивающему лицу оценочный лист направляется информационной системой, либо в случае ее отсутствия службой управления персоналом.</w:t>
      </w:r>
    </w:p>
    <w:p>
      <w:pPr>
        <w:spacing w:after="0"/>
        <w:ind w:left="0"/>
        <w:jc w:val="both"/>
      </w:pPr>
      <w:r>
        <w:rPr>
          <w:rFonts w:ascii="Times New Roman"/>
          <w:b w:val="false"/>
          <w:i w:val="false"/>
          <w:color w:val="000000"/>
          <w:sz w:val="28"/>
        </w:rPr>
        <w:t>
      Оценивающим лицом выставляются оценки (от 0 до 5-ти) в соответствующей графе оценочного листа по форме согласно приложению 4 к настоящей Методике.</w:t>
      </w:r>
    </w:p>
    <w:p>
      <w:pPr>
        <w:spacing w:after="0"/>
        <w:ind w:left="0"/>
        <w:jc w:val="both"/>
      </w:pPr>
      <w:r>
        <w:rPr>
          <w:rFonts w:ascii="Times New Roman"/>
          <w:b w:val="false"/>
          <w:i w:val="false"/>
          <w:color w:val="000000"/>
          <w:sz w:val="28"/>
        </w:rPr>
        <w:t>
      В случае если количество служащих корпуса "Б"структурного подразделения превышает пятьдесят человек, оценка осуществляется также лицами, определяемыми оценивающим лицом.</w:t>
      </w:r>
    </w:p>
    <w:p>
      <w:pPr>
        <w:spacing w:after="0"/>
        <w:ind w:left="0"/>
        <w:jc w:val="both"/>
      </w:pPr>
      <w:r>
        <w:rPr>
          <w:rFonts w:ascii="Times New Roman"/>
          <w:b w:val="false"/>
          <w:i w:val="false"/>
          <w:color w:val="000000"/>
          <w:sz w:val="28"/>
        </w:rPr>
        <w:t>
      33. Оценка служащих корпуса "Б"с учетом уровня достигнутых ими результатов при выполнении функциональных обязанностей, а также объема и</w:t>
      </w:r>
    </w:p>
    <w:p>
      <w:pPr>
        <w:spacing w:after="0"/>
        <w:ind w:left="0"/>
        <w:jc w:val="both"/>
      </w:pPr>
      <w:r>
        <w:rPr>
          <w:rFonts w:ascii="Times New Roman"/>
          <w:b w:val="false"/>
          <w:i w:val="false"/>
          <w:color w:val="000000"/>
          <w:sz w:val="28"/>
        </w:rPr>
        <w:t>
      сложности выполняемой работы в оцениваемом периоде определяется по следующим параметрам:</w:t>
      </w:r>
    </w:p>
    <w:p>
      <w:pPr>
        <w:spacing w:after="0"/>
        <w:ind w:left="0"/>
        <w:jc w:val="both"/>
      </w:pPr>
      <w:r>
        <w:rPr>
          <w:rFonts w:ascii="Times New Roman"/>
          <w:b w:val="false"/>
          <w:i w:val="false"/>
          <w:color w:val="000000"/>
          <w:sz w:val="28"/>
        </w:rPr>
        <w:t>
      качество выполнения функциональных обязанностей;</w:t>
      </w:r>
    </w:p>
    <w:p>
      <w:pPr>
        <w:spacing w:after="0"/>
        <w:ind w:left="0"/>
        <w:jc w:val="both"/>
      </w:pPr>
      <w:r>
        <w:rPr>
          <w:rFonts w:ascii="Times New Roman"/>
          <w:b w:val="false"/>
          <w:i w:val="false"/>
          <w:color w:val="000000"/>
          <w:sz w:val="28"/>
        </w:rPr>
        <w:t>
      соблюдение сроков выполнения задач;</w:t>
      </w:r>
    </w:p>
    <w:p>
      <w:pPr>
        <w:spacing w:after="0"/>
        <w:ind w:left="0"/>
        <w:jc w:val="both"/>
      </w:pPr>
      <w:r>
        <w:rPr>
          <w:rFonts w:ascii="Times New Roman"/>
          <w:b w:val="false"/>
          <w:i w:val="false"/>
          <w:color w:val="000000"/>
          <w:sz w:val="28"/>
        </w:rPr>
        <w:t>
      самостоятельность и инициативность;</w:t>
      </w:r>
    </w:p>
    <w:p>
      <w:pPr>
        <w:spacing w:after="0"/>
        <w:ind w:left="0"/>
        <w:jc w:val="both"/>
      </w:pPr>
      <w:r>
        <w:rPr>
          <w:rFonts w:ascii="Times New Roman"/>
          <w:b w:val="false"/>
          <w:i w:val="false"/>
          <w:color w:val="000000"/>
          <w:sz w:val="28"/>
        </w:rPr>
        <w:t>
      трудовая дисциплина.</w:t>
      </w:r>
    </w:p>
    <w:p>
      <w:pPr>
        <w:spacing w:after="0"/>
        <w:ind w:left="0"/>
        <w:jc w:val="left"/>
      </w:pPr>
      <w:r>
        <w:rPr>
          <w:rFonts w:ascii="Times New Roman"/>
          <w:b/>
          <w:i w:val="false"/>
          <w:color w:val="000000"/>
        </w:rPr>
        <w:t xml:space="preserve"> 4. Порядок оценки по методу 360</w:t>
      </w:r>
    </w:p>
    <w:p>
      <w:pPr>
        <w:spacing w:after="0"/>
        <w:ind w:left="0"/>
        <w:jc w:val="both"/>
      </w:pPr>
      <w:r>
        <w:rPr>
          <w:rFonts w:ascii="Times New Roman"/>
          <w:b w:val="false"/>
          <w:i w:val="false"/>
          <w:color w:val="000000"/>
          <w:sz w:val="28"/>
        </w:rPr>
        <w:t>
      34. Оценка по методу 360 проводится один раз в год анонимно в информационной системе. При этом в случае отсутствия технической возможности оценка проводится на бумажных носителях.</w:t>
      </w:r>
    </w:p>
    <w:p>
      <w:pPr>
        <w:spacing w:after="0"/>
        <w:ind w:left="0"/>
        <w:jc w:val="both"/>
      </w:pPr>
      <w:r>
        <w:rPr>
          <w:rFonts w:ascii="Times New Roman"/>
          <w:b w:val="false"/>
          <w:i w:val="false"/>
          <w:color w:val="000000"/>
          <w:sz w:val="28"/>
        </w:rPr>
        <w:t>
      Руководители структурных подразделений (государственного органа) проходят оценку методом 360 по форме, согласно приложению 5 к настоящей Методике, служащие корпуса "Б"по форме, согласно приложению 6 к настоящей Методике.</w:t>
      </w:r>
    </w:p>
    <w:p>
      <w:pPr>
        <w:spacing w:after="0"/>
        <w:ind w:left="0"/>
        <w:jc w:val="both"/>
      </w:pPr>
      <w:r>
        <w:rPr>
          <w:rFonts w:ascii="Times New Roman"/>
          <w:b w:val="false"/>
          <w:i w:val="false"/>
          <w:color w:val="000000"/>
          <w:sz w:val="28"/>
        </w:rPr>
        <w:t>
      35. Методом 360 оцениваются следующие компетенции в зависимости от категории оцениваемых лиц:</w:t>
      </w:r>
    </w:p>
    <w:p>
      <w:pPr>
        <w:spacing w:after="0"/>
        <w:ind w:left="0"/>
        <w:jc w:val="both"/>
      </w:pPr>
      <w:r>
        <w:rPr>
          <w:rFonts w:ascii="Times New Roman"/>
          <w:b w:val="false"/>
          <w:i w:val="false"/>
          <w:color w:val="000000"/>
          <w:sz w:val="28"/>
        </w:rPr>
        <w:t>
      для руководителей структурных подразделений:</w:t>
      </w:r>
    </w:p>
    <w:p>
      <w:pPr>
        <w:spacing w:after="0"/>
        <w:ind w:left="0"/>
        <w:jc w:val="both"/>
      </w:pPr>
      <w:r>
        <w:rPr>
          <w:rFonts w:ascii="Times New Roman"/>
          <w:b w:val="false"/>
          <w:i w:val="false"/>
          <w:color w:val="000000"/>
          <w:sz w:val="28"/>
        </w:rPr>
        <w:t>
      управление деятельностью;</w:t>
      </w:r>
    </w:p>
    <w:p>
      <w:pPr>
        <w:spacing w:after="0"/>
        <w:ind w:left="0"/>
        <w:jc w:val="both"/>
      </w:pPr>
      <w:r>
        <w:rPr>
          <w:rFonts w:ascii="Times New Roman"/>
          <w:b w:val="false"/>
          <w:i w:val="false"/>
          <w:color w:val="000000"/>
          <w:sz w:val="28"/>
        </w:rPr>
        <w:t>
      выстраивание эффективных коммуникаций;</w:t>
      </w:r>
    </w:p>
    <w:p>
      <w:pPr>
        <w:spacing w:after="0"/>
        <w:ind w:left="0"/>
        <w:jc w:val="both"/>
      </w:pPr>
      <w:r>
        <w:rPr>
          <w:rFonts w:ascii="Times New Roman"/>
          <w:b w:val="false"/>
          <w:i w:val="false"/>
          <w:color w:val="000000"/>
          <w:sz w:val="28"/>
        </w:rPr>
        <w:t>
      следование этическим нормам и принципам;</w:t>
      </w:r>
    </w:p>
    <w:p>
      <w:pPr>
        <w:spacing w:after="0"/>
        <w:ind w:left="0"/>
        <w:jc w:val="both"/>
      </w:pPr>
      <w:r>
        <w:rPr>
          <w:rFonts w:ascii="Times New Roman"/>
          <w:b w:val="false"/>
          <w:i w:val="false"/>
          <w:color w:val="000000"/>
          <w:sz w:val="28"/>
        </w:rPr>
        <w:t>
      управление изменениями;</w:t>
      </w:r>
    </w:p>
    <w:p>
      <w:pPr>
        <w:spacing w:after="0"/>
        <w:ind w:left="0"/>
        <w:jc w:val="both"/>
      </w:pPr>
      <w:r>
        <w:rPr>
          <w:rFonts w:ascii="Times New Roman"/>
          <w:b w:val="false"/>
          <w:i w:val="false"/>
          <w:color w:val="000000"/>
          <w:sz w:val="28"/>
        </w:rPr>
        <w:t>
      ориентация на результат;</w:t>
      </w:r>
    </w:p>
    <w:p>
      <w:pPr>
        <w:spacing w:after="0"/>
        <w:ind w:left="0"/>
        <w:jc w:val="both"/>
      </w:pPr>
      <w:r>
        <w:rPr>
          <w:rFonts w:ascii="Times New Roman"/>
          <w:b w:val="false"/>
          <w:i w:val="false"/>
          <w:color w:val="000000"/>
          <w:sz w:val="28"/>
        </w:rPr>
        <w:t>
      самостоятельность и навыки принятия решений;</w:t>
      </w:r>
    </w:p>
    <w:p>
      <w:pPr>
        <w:spacing w:after="0"/>
        <w:ind w:left="0"/>
        <w:jc w:val="both"/>
      </w:pPr>
      <w:r>
        <w:rPr>
          <w:rFonts w:ascii="Times New Roman"/>
          <w:b w:val="false"/>
          <w:i w:val="false"/>
          <w:color w:val="000000"/>
          <w:sz w:val="28"/>
        </w:rPr>
        <w:t>
      управление командой;</w:t>
      </w:r>
    </w:p>
    <w:p>
      <w:pPr>
        <w:spacing w:after="0"/>
        <w:ind w:left="0"/>
        <w:jc w:val="both"/>
      </w:pPr>
      <w:r>
        <w:rPr>
          <w:rFonts w:ascii="Times New Roman"/>
          <w:b w:val="false"/>
          <w:i w:val="false"/>
          <w:color w:val="000000"/>
          <w:sz w:val="28"/>
        </w:rPr>
        <w:t>
      лидерские качества;</w:t>
      </w:r>
    </w:p>
    <w:p>
      <w:pPr>
        <w:spacing w:after="0"/>
        <w:ind w:left="0"/>
        <w:jc w:val="both"/>
      </w:pPr>
      <w:r>
        <w:rPr>
          <w:rFonts w:ascii="Times New Roman"/>
          <w:b w:val="false"/>
          <w:i w:val="false"/>
          <w:color w:val="000000"/>
          <w:sz w:val="28"/>
        </w:rPr>
        <w:t>
      сотрудничество;</w:t>
      </w:r>
    </w:p>
    <w:p>
      <w:pPr>
        <w:spacing w:after="0"/>
        <w:ind w:left="0"/>
        <w:jc w:val="both"/>
      </w:pPr>
      <w:r>
        <w:rPr>
          <w:rFonts w:ascii="Times New Roman"/>
          <w:b w:val="false"/>
          <w:i w:val="false"/>
          <w:color w:val="000000"/>
          <w:sz w:val="28"/>
        </w:rPr>
        <w:t>
      оперативность;</w:t>
      </w:r>
    </w:p>
    <w:p>
      <w:pPr>
        <w:spacing w:after="0"/>
        <w:ind w:left="0"/>
        <w:jc w:val="both"/>
      </w:pPr>
      <w:r>
        <w:rPr>
          <w:rFonts w:ascii="Times New Roman"/>
          <w:b w:val="false"/>
          <w:i w:val="false"/>
          <w:color w:val="000000"/>
          <w:sz w:val="28"/>
        </w:rPr>
        <w:t>
      саморазвитие;</w:t>
      </w:r>
    </w:p>
    <w:p>
      <w:pPr>
        <w:spacing w:after="0"/>
        <w:ind w:left="0"/>
        <w:jc w:val="both"/>
      </w:pPr>
      <w:r>
        <w:rPr>
          <w:rFonts w:ascii="Times New Roman"/>
          <w:b w:val="false"/>
          <w:i w:val="false"/>
          <w:color w:val="000000"/>
          <w:sz w:val="28"/>
        </w:rPr>
        <w:t>
      инициативность;</w:t>
      </w:r>
    </w:p>
    <w:p>
      <w:pPr>
        <w:spacing w:after="0"/>
        <w:ind w:left="0"/>
        <w:jc w:val="both"/>
      </w:pPr>
      <w:r>
        <w:rPr>
          <w:rFonts w:ascii="Times New Roman"/>
          <w:b w:val="false"/>
          <w:i w:val="false"/>
          <w:color w:val="000000"/>
          <w:sz w:val="28"/>
        </w:rPr>
        <w:t>
      для служащих корпуса "Б":</w:t>
      </w:r>
    </w:p>
    <w:p>
      <w:pPr>
        <w:spacing w:after="0"/>
        <w:ind w:left="0"/>
        <w:jc w:val="both"/>
      </w:pPr>
      <w:r>
        <w:rPr>
          <w:rFonts w:ascii="Times New Roman"/>
          <w:b w:val="false"/>
          <w:i w:val="false"/>
          <w:color w:val="000000"/>
          <w:sz w:val="28"/>
        </w:rPr>
        <w:t>
      выстраивание эффективных коммуникаций;</w:t>
      </w:r>
    </w:p>
    <w:p>
      <w:pPr>
        <w:spacing w:after="0"/>
        <w:ind w:left="0"/>
        <w:jc w:val="both"/>
      </w:pPr>
      <w:r>
        <w:rPr>
          <w:rFonts w:ascii="Times New Roman"/>
          <w:b w:val="false"/>
          <w:i w:val="false"/>
          <w:color w:val="000000"/>
          <w:sz w:val="28"/>
        </w:rPr>
        <w:t>
       следование этическим нормам и принципам;</w:t>
      </w:r>
    </w:p>
    <w:p>
      <w:pPr>
        <w:spacing w:after="0"/>
        <w:ind w:left="0"/>
        <w:jc w:val="both"/>
      </w:pPr>
      <w:r>
        <w:rPr>
          <w:rFonts w:ascii="Times New Roman"/>
          <w:b w:val="false"/>
          <w:i w:val="false"/>
          <w:color w:val="000000"/>
          <w:sz w:val="28"/>
        </w:rPr>
        <w:t>
      управление изменениями;</w:t>
      </w:r>
    </w:p>
    <w:p>
      <w:pPr>
        <w:spacing w:after="0"/>
        <w:ind w:left="0"/>
        <w:jc w:val="both"/>
      </w:pPr>
      <w:r>
        <w:rPr>
          <w:rFonts w:ascii="Times New Roman"/>
          <w:b w:val="false"/>
          <w:i w:val="false"/>
          <w:color w:val="000000"/>
          <w:sz w:val="28"/>
        </w:rPr>
        <w:t>
      ориентация на результат;</w:t>
      </w:r>
    </w:p>
    <w:p>
      <w:pPr>
        <w:spacing w:after="0"/>
        <w:ind w:left="0"/>
        <w:jc w:val="both"/>
      </w:pPr>
      <w:r>
        <w:rPr>
          <w:rFonts w:ascii="Times New Roman"/>
          <w:b w:val="false"/>
          <w:i w:val="false"/>
          <w:color w:val="000000"/>
          <w:sz w:val="28"/>
        </w:rPr>
        <w:t>
      самостоятельность и навыки принятия решений;</w:t>
      </w:r>
    </w:p>
    <w:p>
      <w:pPr>
        <w:spacing w:after="0"/>
        <w:ind w:left="0"/>
        <w:jc w:val="both"/>
      </w:pPr>
      <w:r>
        <w:rPr>
          <w:rFonts w:ascii="Times New Roman"/>
          <w:b w:val="false"/>
          <w:i w:val="false"/>
          <w:color w:val="000000"/>
          <w:sz w:val="28"/>
        </w:rPr>
        <w:t>
      сотрудничество;</w:t>
      </w:r>
    </w:p>
    <w:p>
      <w:pPr>
        <w:spacing w:after="0"/>
        <w:ind w:left="0"/>
        <w:jc w:val="both"/>
      </w:pPr>
      <w:r>
        <w:rPr>
          <w:rFonts w:ascii="Times New Roman"/>
          <w:b w:val="false"/>
          <w:i w:val="false"/>
          <w:color w:val="000000"/>
          <w:sz w:val="28"/>
        </w:rPr>
        <w:t>
      оперативность;</w:t>
      </w:r>
    </w:p>
    <w:p>
      <w:pPr>
        <w:spacing w:after="0"/>
        <w:ind w:left="0"/>
        <w:jc w:val="both"/>
      </w:pPr>
      <w:r>
        <w:rPr>
          <w:rFonts w:ascii="Times New Roman"/>
          <w:b w:val="false"/>
          <w:i w:val="false"/>
          <w:color w:val="000000"/>
          <w:sz w:val="28"/>
        </w:rPr>
        <w:t>
      саморазвитие.</w:t>
      </w:r>
    </w:p>
    <w:p>
      <w:pPr>
        <w:spacing w:after="0"/>
        <w:ind w:left="0"/>
        <w:jc w:val="both"/>
      </w:pPr>
      <w:r>
        <w:rPr>
          <w:rFonts w:ascii="Times New Roman"/>
          <w:b w:val="false"/>
          <w:i w:val="false"/>
          <w:color w:val="000000"/>
          <w:sz w:val="28"/>
        </w:rPr>
        <w:t>
      36. Количество участвующих в опросе лиц должно быть не менее трех и не более семи человек, индивидуально определяемых информационной системой,</w:t>
      </w:r>
    </w:p>
    <w:p>
      <w:pPr>
        <w:spacing w:after="0"/>
        <w:ind w:left="0"/>
        <w:jc w:val="both"/>
      </w:pPr>
      <w:r>
        <w:rPr>
          <w:rFonts w:ascii="Times New Roman"/>
          <w:b w:val="false"/>
          <w:i w:val="false"/>
          <w:color w:val="000000"/>
          <w:sz w:val="28"/>
        </w:rPr>
        <w:t>
      либо в случае ее отсутствия службой управления персоналом, для каждого оцениваемого лица.</w:t>
      </w:r>
    </w:p>
    <w:p>
      <w:pPr>
        <w:spacing w:after="0"/>
        <w:ind w:left="0"/>
        <w:jc w:val="both"/>
      </w:pPr>
      <w:r>
        <w:rPr>
          <w:rFonts w:ascii="Times New Roman"/>
          <w:b w:val="false"/>
          <w:i w:val="false"/>
          <w:color w:val="000000"/>
          <w:sz w:val="28"/>
        </w:rPr>
        <w:t>
      В оценке служащего методом 360 также предусмотрена его самооценка. При этом в итоговых результатах самооценка служащего не учитывается.</w:t>
      </w:r>
    </w:p>
    <w:p>
      <w:pPr>
        <w:spacing w:after="0"/>
        <w:ind w:left="0"/>
        <w:jc w:val="both"/>
      </w:pPr>
      <w:r>
        <w:rPr>
          <w:rFonts w:ascii="Times New Roman"/>
          <w:b w:val="false"/>
          <w:i w:val="false"/>
          <w:color w:val="000000"/>
          <w:sz w:val="28"/>
        </w:rPr>
        <w:t>
      В круг опрашиваемых лиц включаются:</w:t>
      </w:r>
    </w:p>
    <w:p>
      <w:pPr>
        <w:spacing w:after="0"/>
        <w:ind w:left="0"/>
        <w:jc w:val="both"/>
      </w:pPr>
      <w:r>
        <w:rPr>
          <w:rFonts w:ascii="Times New Roman"/>
          <w:b w:val="false"/>
          <w:i w:val="false"/>
          <w:color w:val="000000"/>
          <w:sz w:val="28"/>
        </w:rPr>
        <w:t>
      1) непосредственный руководитель;</w:t>
      </w:r>
    </w:p>
    <w:p>
      <w:pPr>
        <w:spacing w:after="0"/>
        <w:ind w:left="0"/>
        <w:jc w:val="both"/>
      </w:pPr>
      <w:r>
        <w:rPr>
          <w:rFonts w:ascii="Times New Roman"/>
          <w:b w:val="false"/>
          <w:i w:val="false"/>
          <w:color w:val="000000"/>
          <w:sz w:val="28"/>
        </w:rPr>
        <w:t>
      2) служащий корпуса "Б" находящийся в прямом подчинении оцениваемого лица;</w:t>
      </w:r>
    </w:p>
    <w:p>
      <w:pPr>
        <w:spacing w:after="0"/>
        <w:ind w:left="0"/>
        <w:jc w:val="both"/>
      </w:pPr>
      <w:r>
        <w:rPr>
          <w:rFonts w:ascii="Times New Roman"/>
          <w:b w:val="false"/>
          <w:i w:val="false"/>
          <w:color w:val="000000"/>
          <w:sz w:val="28"/>
        </w:rPr>
        <w:t>
      3) лица, находящиеся с оцениваемым лицом на одном уровне по должности и тесно взаимодействующие с ним.</w:t>
      </w:r>
    </w:p>
    <w:p>
      <w:pPr>
        <w:spacing w:after="0"/>
        <w:ind w:left="0"/>
        <w:jc w:val="both"/>
      </w:pPr>
      <w:r>
        <w:rPr>
          <w:rFonts w:ascii="Times New Roman"/>
          <w:b w:val="false"/>
          <w:i w:val="false"/>
          <w:color w:val="000000"/>
          <w:sz w:val="28"/>
        </w:rPr>
        <w:t>
      37. Служба управления персоналом администрирует процесс оценки по методу 360, формирует индивидуальные отчеты и организует предоставление обратной связи по результатам оценки 360 по формам согласно приложениям 7 и 8 настоящей Методики.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 в том числе наименее выраженные компетенции служащего.</w:t>
      </w:r>
    </w:p>
    <w:p>
      <w:pPr>
        <w:spacing w:after="0"/>
        <w:ind w:left="0"/>
        <w:jc w:val="left"/>
      </w:pPr>
      <w:r>
        <w:rPr>
          <w:rFonts w:ascii="Times New Roman"/>
          <w:b/>
          <w:i w:val="false"/>
          <w:color w:val="000000"/>
        </w:rPr>
        <w:t xml:space="preserve"> 5. Порядок проведения калибровочных сессий и предоставления обратной связи</w:t>
      </w:r>
    </w:p>
    <w:p>
      <w:pPr>
        <w:spacing w:after="0"/>
        <w:ind w:left="0"/>
        <w:jc w:val="both"/>
      </w:pPr>
      <w:r>
        <w:rPr>
          <w:rFonts w:ascii="Times New Roman"/>
          <w:b w:val="false"/>
          <w:i w:val="false"/>
          <w:color w:val="000000"/>
          <w:sz w:val="28"/>
        </w:rPr>
        <w:t>
      38. С целью согласования и соблюдения единого подхода к процессу оценки государственные органы проводят калибровочные сессии в порядке, предусмотренном в пункте 13 настоящей Методики.</w:t>
      </w:r>
    </w:p>
    <w:p>
      <w:pPr>
        <w:spacing w:after="0"/>
        <w:ind w:left="0"/>
        <w:jc w:val="both"/>
      </w:pPr>
      <w:r>
        <w:rPr>
          <w:rFonts w:ascii="Times New Roman"/>
          <w:b w:val="false"/>
          <w:i w:val="false"/>
          <w:color w:val="000000"/>
          <w:sz w:val="28"/>
        </w:rPr>
        <w:t>
      39. Должностное лицо,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"Б"принимает решение о проведении калибровочной сессии и утверждает ее состав в течение трех рабочих дней со дня поступления обращения служащего.</w:t>
      </w:r>
    </w:p>
    <w:p>
      <w:pPr>
        <w:spacing w:after="0"/>
        <w:ind w:left="0"/>
        <w:jc w:val="both"/>
      </w:pPr>
      <w:r>
        <w:rPr>
          <w:rFonts w:ascii="Times New Roman"/>
          <w:b w:val="false"/>
          <w:i w:val="false"/>
          <w:color w:val="000000"/>
          <w:sz w:val="28"/>
        </w:rPr>
        <w:t>
      40. Калибровочная сессия проводится в течение десяти рабочих дней со дня обращения служащего в порядке, предусмотренном в пункте 13 настоящей Методики.</w:t>
      </w:r>
    </w:p>
    <w:p>
      <w:pPr>
        <w:spacing w:after="0"/>
        <w:ind w:left="0"/>
        <w:jc w:val="both"/>
      </w:pPr>
      <w:r>
        <w:rPr>
          <w:rFonts w:ascii="Times New Roman"/>
          <w:b w:val="false"/>
          <w:i w:val="false"/>
          <w:color w:val="000000"/>
          <w:sz w:val="28"/>
        </w:rPr>
        <w:t>
      41. Служба управления персоналом организовывает деятельность калибровочной сессии.</w:t>
      </w:r>
    </w:p>
    <w:p>
      <w:pPr>
        <w:spacing w:after="0"/>
        <w:ind w:left="0"/>
        <w:jc w:val="both"/>
      </w:pPr>
      <w:r>
        <w:rPr>
          <w:rFonts w:ascii="Times New Roman"/>
          <w:b w:val="false"/>
          <w:i w:val="false"/>
          <w:color w:val="000000"/>
          <w:sz w:val="28"/>
        </w:rPr>
        <w:t>
      42. На калибровочной сессии оценивающее лицо кратко описывает работу оцениваемого лица и аргументирует свою оценку.</w:t>
      </w:r>
    </w:p>
    <w:p>
      <w:pPr>
        <w:spacing w:after="0"/>
        <w:ind w:left="0"/>
        <w:jc w:val="both"/>
      </w:pPr>
      <w:r>
        <w:rPr>
          <w:rFonts w:ascii="Times New Roman"/>
          <w:b w:val="false"/>
          <w:i w:val="false"/>
          <w:color w:val="000000"/>
          <w:sz w:val="28"/>
        </w:rPr>
        <w:t>
      Участники калибровочной сессии могут поддержать оценку оценивающего лица либо привести аргументы для корректировки оценки.</w:t>
      </w:r>
    </w:p>
    <w:p>
      <w:pPr>
        <w:spacing w:after="0"/>
        <w:ind w:left="0"/>
        <w:jc w:val="both"/>
      </w:pPr>
      <w:r>
        <w:rPr>
          <w:rFonts w:ascii="Times New Roman"/>
          <w:b w:val="false"/>
          <w:i w:val="false"/>
          <w:color w:val="000000"/>
          <w:sz w:val="28"/>
        </w:rPr>
        <w:t>
      Корректировка оценки осуществляется как в сторону повышения, так и в сторону понижения.</w:t>
      </w:r>
    </w:p>
    <w:p>
      <w:pPr>
        <w:spacing w:after="0"/>
        <w:ind w:left="0"/>
        <w:jc w:val="both"/>
      </w:pPr>
      <w:r>
        <w:rPr>
          <w:rFonts w:ascii="Times New Roman"/>
          <w:b w:val="false"/>
          <w:i w:val="false"/>
          <w:color w:val="000000"/>
          <w:sz w:val="28"/>
        </w:rPr>
        <w:t>
      Итоговая оценка принимается большинством голосов участников калибровочной сессии и оформляется соответствующим протоколом. Служба управления персоналом обеспечивает размещение протокола в</w:t>
      </w:r>
    </w:p>
    <w:p>
      <w:pPr>
        <w:spacing w:after="0"/>
        <w:ind w:left="0"/>
        <w:jc w:val="both"/>
      </w:pPr>
      <w:r>
        <w:rPr>
          <w:rFonts w:ascii="Times New Roman"/>
          <w:b w:val="false"/>
          <w:i w:val="false"/>
          <w:color w:val="000000"/>
          <w:sz w:val="28"/>
        </w:rPr>
        <w:t>
      информационной системе (при наличии технической возможности) в течение трех рабочих дней со дня его подписания.</w:t>
      </w:r>
    </w:p>
    <w:p>
      <w:pPr>
        <w:spacing w:after="0"/>
        <w:ind w:left="0"/>
        <w:jc w:val="both"/>
      </w:pPr>
      <w:r>
        <w:rPr>
          <w:rFonts w:ascii="Times New Roman"/>
          <w:b w:val="false"/>
          <w:i w:val="false"/>
          <w:color w:val="000000"/>
          <w:sz w:val="28"/>
        </w:rPr>
        <w:t>
      43.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w:t>
      </w:r>
    </w:p>
    <w:p>
      <w:pPr>
        <w:spacing w:after="0"/>
        <w:ind w:left="0"/>
        <w:jc w:val="both"/>
      </w:pPr>
      <w:r>
        <w:rPr>
          <w:rFonts w:ascii="Times New Roman"/>
          <w:b w:val="false"/>
          <w:i w:val="false"/>
          <w:color w:val="000000"/>
          <w:sz w:val="28"/>
        </w:rPr>
        <w:t>
      Во время встречи обсуждаются следующие вопросы:</w:t>
      </w:r>
    </w:p>
    <w:p>
      <w:pPr>
        <w:spacing w:after="0"/>
        <w:ind w:left="0"/>
        <w:jc w:val="both"/>
      </w:pPr>
      <w:r>
        <w:rPr>
          <w:rFonts w:ascii="Times New Roman"/>
          <w:b w:val="false"/>
          <w:i w:val="false"/>
          <w:color w:val="000000"/>
          <w:sz w:val="28"/>
        </w:rPr>
        <w:t>
      обзор достижений за оцениваемый период;</w:t>
      </w:r>
    </w:p>
    <w:p>
      <w:pPr>
        <w:spacing w:after="0"/>
        <w:ind w:left="0"/>
        <w:jc w:val="both"/>
      </w:pPr>
      <w:r>
        <w:rPr>
          <w:rFonts w:ascii="Times New Roman"/>
          <w:b w:val="false"/>
          <w:i w:val="false"/>
          <w:color w:val="000000"/>
          <w:sz w:val="28"/>
        </w:rPr>
        <w:t>
      обзор развития навыков и компетенций;</w:t>
      </w:r>
    </w:p>
    <w:p>
      <w:pPr>
        <w:spacing w:after="0"/>
        <w:ind w:left="0"/>
        <w:jc w:val="both"/>
      </w:pPr>
      <w:r>
        <w:rPr>
          <w:rFonts w:ascii="Times New Roman"/>
          <w:b w:val="false"/>
          <w:i w:val="false"/>
          <w:color w:val="000000"/>
          <w:sz w:val="28"/>
        </w:rPr>
        <w:t>
      обзор потенциала и обсуждение карьерных устремлений работника.</w:t>
      </w:r>
    </w:p>
    <w:p>
      <w:pPr>
        <w:spacing w:after="0"/>
        <w:ind w:left="0"/>
        <w:jc w:val="both"/>
      </w:pPr>
      <w:r>
        <w:rPr>
          <w:rFonts w:ascii="Times New Roman"/>
          <w:b w:val="false"/>
          <w:i w:val="false"/>
          <w:color w:val="000000"/>
          <w:sz w:val="28"/>
        </w:rPr>
        <w:t>
      Оценивающее лицо обеспечивает атмосферу открытого и дружелюбного диалога во время встречи.</w:t>
      </w:r>
    </w:p>
    <w:p>
      <w:pPr>
        <w:spacing w:after="0"/>
        <w:ind w:left="0"/>
        <w:jc w:val="left"/>
      </w:pPr>
      <w:r>
        <w:rPr>
          <w:rFonts w:ascii="Times New Roman"/>
          <w:b/>
          <w:i w:val="false"/>
          <w:color w:val="000000"/>
        </w:rPr>
        <w:t xml:space="preserve"> Глава 6. Порядок оценки деятельности административныхгосударственных служащих корпуса "Б"за период работы с 1 июля 2021 года по 31 декабря 2022 года, находящихся в социальных отпусках, периоде временной нетрудоспособности</w:t>
      </w:r>
    </w:p>
    <w:p>
      <w:pPr>
        <w:spacing w:after="0"/>
        <w:ind w:left="0"/>
        <w:jc w:val="both"/>
      </w:pPr>
      <w:r>
        <w:rPr>
          <w:rFonts w:ascii="Times New Roman"/>
          <w:b w:val="false"/>
          <w:i w:val="false"/>
          <w:color w:val="000000"/>
          <w:sz w:val="28"/>
        </w:rPr>
        <w:t>
      44. КЦИ определяются непосредственным руководителем в индивидуальном плане работы административного государственного служащего корпуса "Б",составляемого в течение 10 рабочих дней после начала оцениваемого периода по форме, согласно приложению 9 к настоящей Методике.</w:t>
      </w:r>
    </w:p>
    <w:p>
      <w:pPr>
        <w:spacing w:after="0"/>
        <w:ind w:left="0"/>
        <w:jc w:val="both"/>
      </w:pPr>
      <w:r>
        <w:rPr>
          <w:rFonts w:ascii="Times New Roman"/>
          <w:b w:val="false"/>
          <w:i w:val="false"/>
          <w:color w:val="000000"/>
          <w:sz w:val="28"/>
        </w:rPr>
        <w:t>
      45. Индивидуальный план работы, с соответствующими КЦИ, утверждается вышестоящим руководителем.</w:t>
      </w:r>
    </w:p>
    <w:p>
      <w:pPr>
        <w:spacing w:after="0"/>
        <w:ind w:left="0"/>
        <w:jc w:val="both"/>
      </w:pPr>
      <w:r>
        <w:rPr>
          <w:rFonts w:ascii="Times New Roman"/>
          <w:b w:val="false"/>
          <w:i w:val="false"/>
          <w:color w:val="000000"/>
          <w:sz w:val="28"/>
        </w:rPr>
        <w:t>
      46. В случае если непосредственным руководителем служащего корпуса "Б" является первый руководитель государственного органа (местного исполнительного органа), индивидуальный план работы утверждается данным должностным лицом.</w:t>
      </w:r>
    </w:p>
    <w:p>
      <w:pPr>
        <w:spacing w:after="0"/>
        <w:ind w:left="0"/>
        <w:jc w:val="both"/>
      </w:pPr>
      <w:r>
        <w:rPr>
          <w:rFonts w:ascii="Times New Roman"/>
          <w:b w:val="false"/>
          <w:i w:val="false"/>
          <w:color w:val="000000"/>
          <w:sz w:val="28"/>
        </w:rPr>
        <w:t>
      47. КЦИ являются:</w:t>
      </w:r>
    </w:p>
    <w:p>
      <w:pPr>
        <w:spacing w:after="0"/>
        <w:ind w:left="0"/>
        <w:jc w:val="both"/>
      </w:pPr>
      <w:r>
        <w:rPr>
          <w:rFonts w:ascii="Times New Roman"/>
          <w:b w:val="false"/>
          <w:i w:val="false"/>
          <w:color w:val="000000"/>
          <w:sz w:val="28"/>
        </w:rPr>
        <w:t>
      1) конкретными (точно определяется результат с указанием ожидаемого положительного изменения, который необходимо достичь);</w:t>
      </w:r>
    </w:p>
    <w:p>
      <w:pPr>
        <w:spacing w:after="0"/>
        <w:ind w:left="0"/>
        <w:jc w:val="both"/>
      </w:pPr>
      <w:r>
        <w:rPr>
          <w:rFonts w:ascii="Times New Roman"/>
          <w:b w:val="false"/>
          <w:i w:val="false"/>
          <w:color w:val="000000"/>
          <w:sz w:val="28"/>
        </w:rPr>
        <w:t>
      2) измеримыми (определяются конкретные критерии для измерения достижения КЦИ);</w:t>
      </w:r>
    </w:p>
    <w:p>
      <w:pPr>
        <w:spacing w:after="0"/>
        <w:ind w:left="0"/>
        <w:jc w:val="both"/>
      </w:pPr>
      <w:r>
        <w:rPr>
          <w:rFonts w:ascii="Times New Roman"/>
          <w:b w:val="false"/>
          <w:i w:val="false"/>
          <w:color w:val="000000"/>
          <w:sz w:val="28"/>
        </w:rPr>
        <w:t>
      3) достижимыми (КЦИ определяются с учетом имеющихся ресурсов, полномочий и ограничений);</w:t>
      </w:r>
    </w:p>
    <w:p>
      <w:pPr>
        <w:spacing w:after="0"/>
        <w:ind w:left="0"/>
        <w:jc w:val="both"/>
      </w:pPr>
      <w:r>
        <w:rPr>
          <w:rFonts w:ascii="Times New Roman"/>
          <w:b w:val="false"/>
          <w:i w:val="false"/>
          <w:color w:val="000000"/>
          <w:sz w:val="28"/>
        </w:rPr>
        <w:t>
      4) ограниченными во времени (определяется срок достижения КЦИ в течение оцениваемого периода);</w:t>
      </w:r>
    </w:p>
    <w:p>
      <w:pPr>
        <w:spacing w:after="0"/>
        <w:ind w:left="0"/>
        <w:jc w:val="both"/>
      </w:pPr>
      <w:r>
        <w:rPr>
          <w:rFonts w:ascii="Times New Roman"/>
          <w:b w:val="false"/>
          <w:i w:val="false"/>
          <w:color w:val="000000"/>
          <w:sz w:val="28"/>
        </w:rPr>
        <w:t>
      5) ориентированы на реализацию стратегических целей государственного органа, соглашения служащего корпуса "Б".</w:t>
      </w:r>
    </w:p>
    <w:p>
      <w:pPr>
        <w:spacing w:after="0"/>
        <w:ind w:left="0"/>
        <w:jc w:val="both"/>
      </w:pPr>
      <w:r>
        <w:rPr>
          <w:rFonts w:ascii="Times New Roman"/>
          <w:b w:val="false"/>
          <w:i w:val="false"/>
          <w:color w:val="000000"/>
          <w:sz w:val="28"/>
        </w:rPr>
        <w:t>
      48. Количество КЦИ составляет 5.</w:t>
      </w:r>
    </w:p>
    <w:p>
      <w:pPr>
        <w:spacing w:after="0"/>
        <w:ind w:left="0"/>
        <w:jc w:val="left"/>
      </w:pPr>
      <w:r>
        <w:rPr>
          <w:rFonts w:ascii="Times New Roman"/>
          <w:b/>
          <w:i w:val="false"/>
          <w:color w:val="000000"/>
        </w:rPr>
        <w:t xml:space="preserve"> Параграф 1. Порядок оценки достижения КЦИ</w:t>
      </w:r>
    </w:p>
    <w:p>
      <w:pPr>
        <w:spacing w:after="0"/>
        <w:ind w:left="0"/>
        <w:jc w:val="both"/>
      </w:pPr>
      <w:r>
        <w:rPr>
          <w:rFonts w:ascii="Times New Roman"/>
          <w:b w:val="false"/>
          <w:i w:val="false"/>
          <w:color w:val="000000"/>
          <w:sz w:val="28"/>
        </w:rPr>
        <w:t>
      49. Для проведения оценки непосредственный руководитель служащего корпуса "Б" заполняет лист оценки по КЦИ по форме, согласно приложению 10 к настоящей Методике, и подписывает его.</w:t>
      </w:r>
    </w:p>
    <w:p>
      <w:pPr>
        <w:spacing w:after="0"/>
        <w:ind w:left="0"/>
        <w:jc w:val="both"/>
      </w:pPr>
      <w:r>
        <w:rPr>
          <w:rFonts w:ascii="Times New Roman"/>
          <w:b w:val="false"/>
          <w:i w:val="false"/>
          <w:color w:val="000000"/>
          <w:sz w:val="28"/>
        </w:rPr>
        <w:t>
      50. Оценка реализации индивидуального плана работы осуществляется по итогам года, на который составлялся индивидуальный план работы, на основе оценки достижения КЦИ в следующем порядке:</w:t>
      </w:r>
    </w:p>
    <w:p>
      <w:pPr>
        <w:spacing w:after="0"/>
        <w:ind w:left="0"/>
        <w:jc w:val="both"/>
      </w:pPr>
      <w:r>
        <w:rPr>
          <w:rFonts w:ascii="Times New Roman"/>
          <w:b w:val="false"/>
          <w:i w:val="false"/>
          <w:color w:val="000000"/>
          <w:sz w:val="28"/>
        </w:rPr>
        <w:t>
      при достижении всех КЦИ ставится оценка "Выполняет функциональные обязанности эффективно".</w:t>
      </w:r>
    </w:p>
    <w:p>
      <w:pPr>
        <w:spacing w:after="0"/>
        <w:ind w:left="0"/>
        <w:jc w:val="both"/>
      </w:pPr>
      <w:r>
        <w:rPr>
          <w:rFonts w:ascii="Times New Roman"/>
          <w:b w:val="false"/>
          <w:i w:val="false"/>
          <w:color w:val="000000"/>
          <w:sz w:val="28"/>
        </w:rPr>
        <w:t>
      при достижении 4 из 5 КЦИ ставится оценка "Выполняет функциональные обязанности надлежащим образом".</w:t>
      </w:r>
    </w:p>
    <w:p>
      <w:pPr>
        <w:spacing w:after="0"/>
        <w:ind w:left="0"/>
        <w:jc w:val="both"/>
      </w:pPr>
      <w:r>
        <w:rPr>
          <w:rFonts w:ascii="Times New Roman"/>
          <w:b w:val="false"/>
          <w:i w:val="false"/>
          <w:color w:val="000000"/>
          <w:sz w:val="28"/>
        </w:rPr>
        <w:t>
      при достижении 3 из 5 КЦИ ставится оценка "Выполняет функциональные обязанности удовлетворительно".</w:t>
      </w:r>
    </w:p>
    <w:p>
      <w:pPr>
        <w:spacing w:after="0"/>
        <w:ind w:left="0"/>
        <w:jc w:val="both"/>
      </w:pPr>
      <w:r>
        <w:rPr>
          <w:rFonts w:ascii="Times New Roman"/>
          <w:b w:val="false"/>
          <w:i w:val="false"/>
          <w:color w:val="000000"/>
          <w:sz w:val="28"/>
        </w:rPr>
        <w:t>
      при достижении менее 3 из 5 КЦИ ставится оценка "Выполняет функциональные обязанности не удовлетворительно".</w:t>
      </w:r>
    </w:p>
    <w:p>
      <w:pPr>
        <w:spacing w:after="0"/>
        <w:ind w:left="0"/>
        <w:jc w:val="both"/>
      </w:pPr>
      <w:r>
        <w:rPr>
          <w:rFonts w:ascii="Times New Roman"/>
          <w:b w:val="false"/>
          <w:i w:val="false"/>
          <w:color w:val="000000"/>
          <w:sz w:val="28"/>
        </w:rPr>
        <w:t>
      Достижение КЦИ предусматривает полное исполнение предусмотренных индивидуальным планом показателей.</w:t>
      </w:r>
    </w:p>
    <w:p>
      <w:pPr>
        <w:spacing w:after="0"/>
        <w:ind w:left="0"/>
        <w:jc w:val="both"/>
      </w:pPr>
      <w:r>
        <w:rPr>
          <w:rFonts w:ascii="Times New Roman"/>
          <w:b w:val="false"/>
          <w:i w:val="false"/>
          <w:color w:val="000000"/>
          <w:sz w:val="28"/>
        </w:rPr>
        <w:t>
      51. После заполнения оценочного листа непосредственным руководителем, он вносится на рассмотрение вышестоящему руководителю.</w:t>
      </w:r>
    </w:p>
    <w:p>
      <w:pPr>
        <w:spacing w:after="0"/>
        <w:ind w:left="0"/>
        <w:jc w:val="both"/>
      </w:pPr>
      <w:r>
        <w:rPr>
          <w:rFonts w:ascii="Times New Roman"/>
          <w:b w:val="false"/>
          <w:i w:val="false"/>
          <w:color w:val="000000"/>
          <w:sz w:val="28"/>
        </w:rPr>
        <w:t>
      52. В случае если непосредственным руководителем служащего корпуса "Б" является первый руководитель государственного органа, оценочный лист вносится на его рассмотрение.</w:t>
      </w:r>
    </w:p>
    <w:p>
      <w:pPr>
        <w:spacing w:after="0"/>
        <w:ind w:left="0"/>
        <w:jc w:val="both"/>
      </w:pPr>
      <w:r>
        <w:rPr>
          <w:rFonts w:ascii="Times New Roman"/>
          <w:b w:val="false"/>
          <w:i w:val="false"/>
          <w:color w:val="000000"/>
          <w:sz w:val="28"/>
        </w:rPr>
        <w:t>
      53. По итогам рассмотрения оценочного листа служащего корпуса "Б" вышестоящим руководителем принимается одно из следующих решений:</w:t>
      </w:r>
    </w:p>
    <w:p>
      <w:pPr>
        <w:spacing w:after="0"/>
        <w:ind w:left="0"/>
        <w:jc w:val="both"/>
      </w:pPr>
      <w:r>
        <w:rPr>
          <w:rFonts w:ascii="Times New Roman"/>
          <w:b w:val="false"/>
          <w:i w:val="false"/>
          <w:color w:val="000000"/>
          <w:sz w:val="28"/>
        </w:rPr>
        <w:t>
      1) согласиться с оценкой;</w:t>
      </w:r>
    </w:p>
    <w:p>
      <w:pPr>
        <w:spacing w:after="0"/>
        <w:ind w:left="0"/>
        <w:jc w:val="both"/>
      </w:pPr>
      <w:r>
        <w:rPr>
          <w:rFonts w:ascii="Times New Roman"/>
          <w:b w:val="false"/>
          <w:i w:val="false"/>
          <w:color w:val="000000"/>
          <w:sz w:val="28"/>
        </w:rPr>
        <w:t>
      2) направить на доработку.</w:t>
      </w:r>
    </w:p>
    <w:p>
      <w:pPr>
        <w:spacing w:after="0"/>
        <w:ind w:left="0"/>
        <w:jc w:val="both"/>
      </w:pPr>
      <w:r>
        <w:rPr>
          <w:rFonts w:ascii="Times New Roman"/>
          <w:b w:val="false"/>
          <w:i w:val="false"/>
          <w:color w:val="000000"/>
          <w:sz w:val="28"/>
        </w:rPr>
        <w:t>
      54. Оценочный лист направляется на доработку в случае недостаточности либо недостоверности подтверждающих достижения КЦИ фактов.</w:t>
      </w:r>
    </w:p>
    <w:p>
      <w:pPr>
        <w:spacing w:after="0"/>
        <w:ind w:left="0"/>
        <w:jc w:val="both"/>
      </w:pPr>
      <w:r>
        <w:rPr>
          <w:rFonts w:ascii="Times New Roman"/>
          <w:b w:val="false"/>
          <w:i w:val="false"/>
          <w:color w:val="000000"/>
          <w:sz w:val="28"/>
        </w:rPr>
        <w:t>
      55.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w:t>
      </w:r>
    </w:p>
    <w:p>
      <w:pPr>
        <w:spacing w:after="0"/>
        <w:ind w:left="0"/>
        <w:jc w:val="both"/>
      </w:pPr>
      <w:r>
        <w:rPr>
          <w:rFonts w:ascii="Times New Roman"/>
          <w:b w:val="false"/>
          <w:i w:val="false"/>
          <w:color w:val="000000"/>
          <w:sz w:val="28"/>
        </w:rPr>
        <w:t>
      56. После подписания вышестоящим руководителем оценочного листа служба управления персоналом не позднее 2 рабочих дней выносит его на рассмотрение Комиссии.</w:t>
      </w:r>
    </w:p>
    <w:p>
      <w:pPr>
        <w:spacing w:after="0"/>
        <w:ind w:left="0"/>
        <w:jc w:val="left"/>
      </w:pPr>
      <w:r>
        <w:rPr>
          <w:rFonts w:ascii="Times New Roman"/>
          <w:b/>
          <w:i w:val="false"/>
          <w:color w:val="000000"/>
        </w:rPr>
        <w:t xml:space="preserve"> Параграф 2. Рассмотрение результатов оценки Комиссией и обжалование результатов оценки</w:t>
      </w:r>
    </w:p>
    <w:p>
      <w:pPr>
        <w:spacing w:after="0"/>
        <w:ind w:left="0"/>
        <w:jc w:val="both"/>
      </w:pPr>
      <w:r>
        <w:rPr>
          <w:rFonts w:ascii="Times New Roman"/>
          <w:b w:val="false"/>
          <w:i w:val="false"/>
          <w:color w:val="000000"/>
          <w:sz w:val="28"/>
        </w:rPr>
        <w:t>
      57. Служба управления персоналом формирует график проведения оценки по согласованию с председателем Комиссии и обеспечивает уведомление лиц, осуществляющих оценку, о ее проведении за три рабочих дня.</w:t>
      </w:r>
    </w:p>
    <w:p>
      <w:pPr>
        <w:spacing w:after="0"/>
        <w:ind w:left="0"/>
        <w:jc w:val="both"/>
      </w:pPr>
      <w:r>
        <w:rPr>
          <w:rFonts w:ascii="Times New Roman"/>
          <w:b w:val="false"/>
          <w:i w:val="false"/>
          <w:color w:val="000000"/>
          <w:sz w:val="28"/>
        </w:rPr>
        <w:t>
      58. Заседание Комиссии считается правомочным, если на нем присутствовали не менее двух третей ее состава.</w:t>
      </w:r>
    </w:p>
    <w:p>
      <w:pPr>
        <w:spacing w:after="0"/>
        <w:ind w:left="0"/>
        <w:jc w:val="both"/>
      </w:pPr>
      <w:r>
        <w:rPr>
          <w:rFonts w:ascii="Times New Roman"/>
          <w:b w:val="false"/>
          <w:i w:val="false"/>
          <w:color w:val="000000"/>
          <w:sz w:val="28"/>
        </w:rPr>
        <w:t>
      59. Замена отсутствующего члена или председателя Комиссии осуществляется по решению уполномоченного лица путем внесения изменения в распоряжение о создании Комиссии.</w:t>
      </w:r>
    </w:p>
    <w:p>
      <w:pPr>
        <w:spacing w:after="0"/>
        <w:ind w:left="0"/>
        <w:jc w:val="both"/>
      </w:pPr>
      <w:r>
        <w:rPr>
          <w:rFonts w:ascii="Times New Roman"/>
          <w:b w:val="false"/>
          <w:i w:val="false"/>
          <w:color w:val="000000"/>
          <w:sz w:val="28"/>
        </w:rPr>
        <w:t>
      60. Решение Комиссии принимается открытым голосованием.</w:t>
      </w:r>
    </w:p>
    <w:p>
      <w:pPr>
        <w:spacing w:after="0"/>
        <w:ind w:left="0"/>
        <w:jc w:val="both"/>
      </w:pPr>
      <w:r>
        <w:rPr>
          <w:rFonts w:ascii="Times New Roman"/>
          <w:b w:val="false"/>
          <w:i w:val="false"/>
          <w:color w:val="000000"/>
          <w:sz w:val="28"/>
        </w:rPr>
        <w:t>
      61. Результаты голосования определяются большинством голосов членов Комиссии. При равенстве голосов голос председателя Комиссии является решающим.</w:t>
      </w:r>
    </w:p>
    <w:p>
      <w:pPr>
        <w:spacing w:after="0"/>
        <w:ind w:left="0"/>
        <w:jc w:val="both"/>
      </w:pPr>
      <w:r>
        <w:rPr>
          <w:rFonts w:ascii="Times New Roman"/>
          <w:b w:val="false"/>
          <w:i w:val="false"/>
          <w:color w:val="000000"/>
          <w:sz w:val="28"/>
        </w:rPr>
        <w:t>
      62. Секретарем Комиссии является сотрудник службы управления персоналом. Секретарь Комиссии не принимает участие в голосовании.</w:t>
      </w:r>
    </w:p>
    <w:p>
      <w:pPr>
        <w:spacing w:after="0"/>
        <w:ind w:left="0"/>
        <w:jc w:val="both"/>
      </w:pPr>
      <w:r>
        <w:rPr>
          <w:rFonts w:ascii="Times New Roman"/>
          <w:b w:val="false"/>
          <w:i w:val="false"/>
          <w:color w:val="000000"/>
          <w:sz w:val="28"/>
        </w:rPr>
        <w:t>
      63. Служба управления персоналом обеспечивает проведение заседания Комиссии в соответствии со сроками, согласованными с председателем Комиссии.</w:t>
      </w:r>
    </w:p>
    <w:p>
      <w:pPr>
        <w:spacing w:after="0"/>
        <w:ind w:left="0"/>
        <w:jc w:val="both"/>
      </w:pPr>
      <w:r>
        <w:rPr>
          <w:rFonts w:ascii="Times New Roman"/>
          <w:b w:val="false"/>
          <w:i w:val="false"/>
          <w:color w:val="000000"/>
          <w:sz w:val="28"/>
        </w:rPr>
        <w:t>
      64. Служба управления персоналом предоставляет на заседание Комиссии следующие документы:</w:t>
      </w:r>
    </w:p>
    <w:p>
      <w:pPr>
        <w:spacing w:after="0"/>
        <w:ind w:left="0"/>
        <w:jc w:val="both"/>
      </w:pPr>
      <w:r>
        <w:rPr>
          <w:rFonts w:ascii="Times New Roman"/>
          <w:b w:val="false"/>
          <w:i w:val="false"/>
          <w:color w:val="000000"/>
          <w:sz w:val="28"/>
        </w:rPr>
        <w:t>
      1) заполненные оценочные листы;</w:t>
      </w:r>
    </w:p>
    <w:p>
      <w:pPr>
        <w:spacing w:after="0"/>
        <w:ind w:left="0"/>
        <w:jc w:val="both"/>
      </w:pPr>
      <w:r>
        <w:rPr>
          <w:rFonts w:ascii="Times New Roman"/>
          <w:b w:val="false"/>
          <w:i w:val="false"/>
          <w:color w:val="000000"/>
          <w:sz w:val="28"/>
        </w:rPr>
        <w:t>
      2) проект протокола заседания Комиссии по форме, согласно приложению 11 к настоящей Методике (далее – протокол).</w:t>
      </w:r>
    </w:p>
    <w:p>
      <w:pPr>
        <w:spacing w:after="0"/>
        <w:ind w:left="0"/>
        <w:jc w:val="both"/>
      </w:pPr>
      <w:r>
        <w:rPr>
          <w:rFonts w:ascii="Times New Roman"/>
          <w:b w:val="false"/>
          <w:i w:val="false"/>
          <w:color w:val="000000"/>
          <w:sz w:val="28"/>
        </w:rPr>
        <w:t>
      65. Комиссия рассматривает результаты оценки и принимает одно из следующих решений:</w:t>
      </w:r>
    </w:p>
    <w:p>
      <w:pPr>
        <w:spacing w:after="0"/>
        <w:ind w:left="0"/>
        <w:jc w:val="both"/>
      </w:pPr>
      <w:r>
        <w:rPr>
          <w:rFonts w:ascii="Times New Roman"/>
          <w:b w:val="false"/>
          <w:i w:val="false"/>
          <w:color w:val="000000"/>
          <w:sz w:val="28"/>
        </w:rPr>
        <w:t>
      1) утвердить результаты оценки;</w:t>
      </w:r>
    </w:p>
    <w:p>
      <w:pPr>
        <w:spacing w:after="0"/>
        <w:ind w:left="0"/>
        <w:jc w:val="both"/>
      </w:pPr>
      <w:r>
        <w:rPr>
          <w:rFonts w:ascii="Times New Roman"/>
          <w:b w:val="false"/>
          <w:i w:val="false"/>
          <w:color w:val="000000"/>
          <w:sz w:val="28"/>
        </w:rPr>
        <w:t>
      2) пересмотреть результаты оценки.</w:t>
      </w:r>
    </w:p>
    <w:p>
      <w:pPr>
        <w:spacing w:after="0"/>
        <w:ind w:left="0"/>
        <w:jc w:val="both"/>
      </w:pPr>
      <w:r>
        <w:rPr>
          <w:rFonts w:ascii="Times New Roman"/>
          <w:b w:val="false"/>
          <w:i w:val="false"/>
          <w:color w:val="000000"/>
          <w:sz w:val="28"/>
        </w:rPr>
        <w:t>
      66. В случае принятия решения о пересмотре результатов оценки Комиссия корректирует оценку и указывает ее в графе "Корректировка Комиссией результатов оценки (в случае наличия)" протокола.</w:t>
      </w:r>
    </w:p>
    <w:p>
      <w:pPr>
        <w:spacing w:after="0"/>
        <w:ind w:left="0"/>
        <w:jc w:val="both"/>
      </w:pPr>
      <w:r>
        <w:rPr>
          <w:rFonts w:ascii="Times New Roman"/>
          <w:b w:val="false"/>
          <w:i w:val="false"/>
          <w:color w:val="000000"/>
          <w:sz w:val="28"/>
        </w:rPr>
        <w:t>
      67. Результаты оценки утверждаются уполномоченным лицом и фиксируются в протоколе.</w:t>
      </w:r>
    </w:p>
    <w:p>
      <w:pPr>
        <w:spacing w:after="0"/>
        <w:ind w:left="0"/>
        <w:jc w:val="both"/>
      </w:pPr>
      <w:r>
        <w:rPr>
          <w:rFonts w:ascii="Times New Roman"/>
          <w:b w:val="false"/>
          <w:i w:val="false"/>
          <w:color w:val="000000"/>
          <w:sz w:val="28"/>
        </w:rPr>
        <w:t>
      68. Служба управления персоналом ознакамливает служащего корпуса "Б" с результатами оценки в течение двух рабочих дней со дня ее завершения.</w:t>
      </w:r>
    </w:p>
    <w:p>
      <w:pPr>
        <w:spacing w:after="0"/>
        <w:ind w:left="0"/>
        <w:jc w:val="both"/>
      </w:pPr>
      <w:r>
        <w:rPr>
          <w:rFonts w:ascii="Times New Roman"/>
          <w:b w:val="false"/>
          <w:i w:val="false"/>
          <w:color w:val="000000"/>
          <w:sz w:val="28"/>
        </w:rPr>
        <w:t>
      69. Ознакомление служащего корпуса "Б" с результатами оценки осуществляется посредством направления заказного письма с уведомлением о его вручении и/или телефонограммы и/или телеграммы и/или текстового сообщения по абонентскому номеру сотовой связи или по электронному адресу либо с использованием иных средств связи, обеспечивающих фиксацию извещения или вызова.</w:t>
      </w:r>
    </w:p>
    <w:p>
      <w:pPr>
        <w:spacing w:after="0"/>
        <w:ind w:left="0"/>
        <w:jc w:val="both"/>
      </w:pPr>
      <w:r>
        <w:rPr>
          <w:rFonts w:ascii="Times New Roman"/>
          <w:b w:val="false"/>
          <w:i w:val="false"/>
          <w:color w:val="000000"/>
          <w:sz w:val="28"/>
        </w:rPr>
        <w:t>
      70. Обжалование решения Комиссии служащим корпуса "Б"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 По итогам рассмотрения жалобы уполномоченным органом по делам государственной службы принимается одно из следующих решений:</w:t>
      </w:r>
    </w:p>
    <w:p>
      <w:pPr>
        <w:spacing w:after="0"/>
        <w:ind w:left="0"/>
        <w:jc w:val="both"/>
      </w:pPr>
      <w:r>
        <w:rPr>
          <w:rFonts w:ascii="Times New Roman"/>
          <w:b w:val="false"/>
          <w:i w:val="false"/>
          <w:color w:val="000000"/>
          <w:sz w:val="28"/>
        </w:rPr>
        <w:t>
      1) рекомендует государственному органу отменить решение Комиссии и пересмотреть результаты оценки служащего корпуса "Б";</w:t>
      </w:r>
    </w:p>
    <w:p>
      <w:pPr>
        <w:spacing w:after="0"/>
        <w:ind w:left="0"/>
        <w:jc w:val="both"/>
      </w:pPr>
      <w:r>
        <w:rPr>
          <w:rFonts w:ascii="Times New Roman"/>
          <w:b w:val="false"/>
          <w:i w:val="false"/>
          <w:color w:val="000000"/>
          <w:sz w:val="28"/>
        </w:rPr>
        <w:t>
      2) оставить без пересмотра результаты оценки служащего корпуса "Б".</w:t>
      </w:r>
    </w:p>
    <w:p>
      <w:pPr>
        <w:spacing w:after="0"/>
        <w:ind w:left="0"/>
        <w:jc w:val="both"/>
      </w:pPr>
      <w:r>
        <w:rPr>
          <w:rFonts w:ascii="Times New Roman"/>
          <w:b w:val="false"/>
          <w:i w:val="false"/>
          <w:color w:val="000000"/>
          <w:sz w:val="28"/>
        </w:rPr>
        <w:t>
      71. Служащим корпуса "Б" допускается обжалование результатов оценки в судебном порядке.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Методике оценки деятельности административных государственных служащих корпуса "Б"</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Вышестоящий руководитель</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(фамилия, инициалы)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дата 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подпись ____________________</w:t>
            </w:r>
          </w:p>
        </w:tc>
      </w:tr>
    </w:tbl>
    <w:p>
      <w:pPr>
        <w:spacing w:after="0"/>
        <w:ind w:left="0"/>
        <w:jc w:val="left"/>
      </w:pPr>
      <w:r>
        <w:rPr>
          <w:rFonts w:ascii="Times New Roman"/>
          <w:b/>
          <w:i w:val="false"/>
          <w:color w:val="000000"/>
        </w:rPr>
        <w:t xml:space="preserve"> Индивидуальный план работы руководителя структурного подразделения (государственного органа)</w:t>
      </w:r>
    </w:p>
    <w:p>
      <w:pPr>
        <w:spacing w:after="0"/>
        <w:ind w:left="0"/>
        <w:jc w:val="both"/>
      </w:pPr>
      <w:r>
        <w:rPr>
          <w:rFonts w:ascii="Times New Roman"/>
          <w:b w:val="false"/>
          <w:i w:val="false"/>
          <w:color w:val="000000"/>
          <w:sz w:val="28"/>
        </w:rPr>
        <w:t>
      _________________________________________год</w:t>
      </w:r>
    </w:p>
    <w:p>
      <w:pPr>
        <w:spacing w:after="0"/>
        <w:ind w:left="0"/>
        <w:jc w:val="both"/>
      </w:pPr>
      <w:r>
        <w:rPr>
          <w:rFonts w:ascii="Times New Roman"/>
          <w:b w:val="false"/>
          <w:i w:val="false"/>
          <w:color w:val="000000"/>
          <w:sz w:val="28"/>
        </w:rPr>
        <w:t>
      (период, на который составляется индивидуальный план)</w:t>
      </w:r>
    </w:p>
    <w:p>
      <w:pPr>
        <w:spacing w:after="0"/>
        <w:ind w:left="0"/>
        <w:jc w:val="both"/>
      </w:pPr>
      <w:r>
        <w:rPr>
          <w:rFonts w:ascii="Times New Roman"/>
          <w:b w:val="false"/>
          <w:i w:val="false"/>
          <w:color w:val="000000"/>
          <w:sz w:val="28"/>
        </w:rPr>
        <w:t xml:space="preserve">
      Фамилия, имя, отчество (при его наличии) служащего: </w:t>
      </w:r>
    </w:p>
    <w:p>
      <w:pPr>
        <w:spacing w:after="0"/>
        <w:ind w:left="0"/>
        <w:jc w:val="both"/>
      </w:pP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xml:space="preserve">
      Должность служащего: </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xml:space="preserve">
      Наименование структурного подразделения </w:t>
      </w:r>
    </w:p>
    <w:p>
      <w:pPr>
        <w:spacing w:after="0"/>
        <w:ind w:left="0"/>
        <w:jc w:val="both"/>
      </w:pPr>
      <w:r>
        <w:rPr>
          <w:rFonts w:ascii="Times New Roman"/>
          <w:b w:val="false"/>
          <w:i w:val="false"/>
          <w:color w:val="000000"/>
          <w:sz w:val="28"/>
        </w:rPr>
        <w:t>
      служащего:________________________________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п/п</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КЦИ</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какого показателя соглашения служащего корпуса "А" либо документа системы государственного планирования вытекает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измерения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Плановое значение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достижения</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Конечный результат*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квартал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квартал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квартал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квартал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квартал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квартал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квартал</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квартал</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Примечание: ожидаемое положительное изменение от достижения ключевого целевого индикатора.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Методике оценки деятельности административных государственных служащих корпуса "Б"</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Лист оценки по КЦИ</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(Ф.И.О., должность оцениваемого лица)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(оцениваемый период)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КЦИ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измерения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Плановое значение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 значение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квартал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квартал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квартал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квартал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квартал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квартал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квартал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квартал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квартал</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КЦИ в процентах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квартал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квартал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квартал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квартал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квартал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квартал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квартал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квартал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Итоговая оценка: _______________________________</w:t>
      </w:r>
    </w:p>
    <w:p>
      <w:pPr>
        <w:spacing w:after="0"/>
        <w:ind w:left="0"/>
        <w:jc w:val="both"/>
      </w:pPr>
      <w:r>
        <w:rPr>
          <w:rFonts w:ascii="Times New Roman"/>
          <w:b w:val="false"/>
          <w:i w:val="false"/>
          <w:color w:val="000000"/>
          <w:sz w:val="28"/>
        </w:rPr>
        <w:t>
      сумма оценок по КЦИ деленная на количество КЦИ</w:t>
      </w:r>
    </w:p>
    <w:p>
      <w:pPr>
        <w:spacing w:after="0"/>
        <w:ind w:left="0"/>
        <w:jc w:val="both"/>
      </w:pPr>
      <w:r>
        <w:rPr>
          <w:rFonts w:ascii="Times New Roman"/>
          <w:b w:val="false"/>
          <w:i w:val="false"/>
          <w:color w:val="000000"/>
          <w:sz w:val="28"/>
        </w:rPr>
        <w:t>
      Результат оценки: ____________ (выполняет функциональные обязанности эффективно, выполняет функциональныеобязанности надлежащим образом, выполняет функциональные обязанностиудовлетворительно, выполняет функциональные обязанности не удовлетворительно)</w:t>
      </w:r>
    </w:p>
    <w:p>
      <w:pPr>
        <w:spacing w:after="0"/>
        <w:ind w:left="0"/>
        <w:jc w:val="both"/>
      </w:pPr>
      <w:r>
        <w:rPr>
          <w:rFonts w:ascii="Times New Roman"/>
          <w:b w:val="false"/>
          <w:i w:val="false"/>
          <w:color w:val="000000"/>
          <w:sz w:val="28"/>
        </w:rPr>
        <w:t>
      Результат оценки служащему выставляется исходя из итоговой оценки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Оцениваемое лицо</w:t>
            </w:r>
          </w:p>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
(фамилия, инициалы)</w:t>
            </w:r>
          </w:p>
          <w:p>
            <w:pPr>
              <w:spacing w:after="20"/>
              <w:ind w:left="20"/>
              <w:jc w:val="both"/>
            </w:pPr>
            <w:r>
              <w:rPr>
                <w:rFonts w:ascii="Times New Roman"/>
                <w:b w:val="false"/>
                <w:i w:val="false"/>
                <w:color w:val="000000"/>
                <w:sz w:val="20"/>
              </w:rPr>
              <w:t>
дата______________________________</w:t>
            </w:r>
          </w:p>
          <w:p>
            <w:pPr>
              <w:spacing w:after="20"/>
              <w:ind w:left="20"/>
              <w:jc w:val="both"/>
            </w:pPr>
            <w:r>
              <w:rPr>
                <w:rFonts w:ascii="Times New Roman"/>
                <w:b w:val="false"/>
                <w:i w:val="false"/>
                <w:color w:val="000000"/>
                <w:sz w:val="20"/>
              </w:rPr>
              <w:t>
подпись__________________________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Оценивающее лицо</w:t>
            </w:r>
          </w:p>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
(фамилия, инициалы)</w:t>
            </w:r>
          </w:p>
          <w:p>
            <w:pPr>
              <w:spacing w:after="20"/>
              <w:ind w:left="20"/>
              <w:jc w:val="both"/>
            </w:pPr>
            <w:r>
              <w:rPr>
                <w:rFonts w:ascii="Times New Roman"/>
                <w:b w:val="false"/>
                <w:i w:val="false"/>
                <w:color w:val="000000"/>
                <w:sz w:val="20"/>
              </w:rPr>
              <w:t>
дата _________________________________</w:t>
            </w:r>
          </w:p>
          <w:p>
            <w:pPr>
              <w:spacing w:after="20"/>
              <w:ind w:left="20"/>
              <w:jc w:val="both"/>
            </w:pPr>
            <w:r>
              <w:rPr>
                <w:rFonts w:ascii="Times New Roman"/>
                <w:b w:val="false"/>
                <w:i w:val="false"/>
                <w:color w:val="000000"/>
                <w:sz w:val="20"/>
              </w:rPr>
              <w:t>
подпись______________________________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Методике оценки деятельности административных государственных служащих корпуса "Б"</w:t>
            </w:r>
          </w:p>
        </w:tc>
      </w:tr>
    </w:tbl>
    <w:p>
      <w:pPr>
        <w:spacing w:after="0"/>
        <w:ind w:left="0"/>
        <w:jc w:val="left"/>
      </w:pPr>
      <w:r>
        <w:rPr>
          <w:rFonts w:ascii="Times New Roman"/>
          <w:b/>
          <w:i w:val="false"/>
          <w:color w:val="000000"/>
        </w:rPr>
        <w:t xml:space="preserve"> Таблица определения допустимой оценки в зависимости от процента реализации ключевого целевого индикатора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ключевого целевого индикатора в процентах и параметров ранжирования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Диапазон допустимой оценки*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и выше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0,75-0,99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w:t>
            </w:r>
          </w:p>
        </w:tc>
      </w:tr>
    </w:tbl>
    <w:p>
      <w:pPr>
        <w:spacing w:after="0"/>
        <w:ind w:left="0"/>
        <w:jc w:val="both"/>
      </w:pPr>
      <w:r>
        <w:rPr>
          <w:rFonts w:ascii="Times New Roman"/>
          <w:b w:val="false"/>
          <w:i w:val="false"/>
          <w:color w:val="000000"/>
          <w:sz w:val="28"/>
        </w:rPr>
        <w:t>
      Примечание: Оценка определяется в зависимости от процента реализации ключевого целевого индикатора. При этом в допустимом диапазоне оценивающее лицо выставляет оценку по своему усмотрению.</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Методике оценки деятельности административных государственных служащих корпуса "Б"</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Оценочный лист по методу ранжирования</w:t>
      </w:r>
    </w:p>
    <w:p>
      <w:pPr>
        <w:spacing w:after="0"/>
        <w:ind w:left="0"/>
        <w:jc w:val="both"/>
      </w:pPr>
      <w:r>
        <w:rPr>
          <w:rFonts w:ascii="Times New Roman"/>
          <w:b w:val="false"/>
          <w:i w:val="false"/>
          <w:color w:val="000000"/>
          <w:sz w:val="28"/>
        </w:rPr>
        <w:t>
      Ф.И.О. оцениваемого служащего 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Ф.И.О. оценивающего служащего (руководителя структурного</w:t>
      </w:r>
    </w:p>
    <w:p>
      <w:pPr>
        <w:spacing w:after="0"/>
        <w:ind w:left="0"/>
        <w:jc w:val="both"/>
      </w:pPr>
      <w:r>
        <w:rPr>
          <w:rFonts w:ascii="Times New Roman"/>
          <w:b w:val="false"/>
          <w:i w:val="false"/>
          <w:color w:val="000000"/>
          <w:sz w:val="28"/>
        </w:rPr>
        <w:t>
      подразделения/государственного органа) 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В целях оценки деятельности административных государственных служащихкорпуса "Б" (далее – оценка) предлагаем Вам оценить своих коллег методомранжирования по 5-балльной шкале.</w:t>
      </w:r>
    </w:p>
    <w:p>
      <w:pPr>
        <w:spacing w:after="0"/>
        <w:ind w:left="0"/>
        <w:jc w:val="both"/>
      </w:pPr>
      <w:r>
        <w:rPr>
          <w:rFonts w:ascii="Times New Roman"/>
          <w:b w:val="false"/>
          <w:i w:val="false"/>
          <w:color w:val="000000"/>
          <w:sz w:val="28"/>
        </w:rPr>
        <w:t>
      Оценки необходимо выставлять объективно, без личныхсимпатий/антипатий.</w:t>
      </w:r>
    </w:p>
    <w:p>
      <w:pPr>
        <w:spacing w:after="0"/>
        <w:ind w:left="0"/>
        <w:jc w:val="both"/>
      </w:pPr>
      <w:r>
        <w:rPr>
          <w:rFonts w:ascii="Times New Roman"/>
          <w:b w:val="false"/>
          <w:i w:val="false"/>
          <w:color w:val="000000"/>
          <w:sz w:val="28"/>
        </w:rPr>
        <w:t>
      Анкету необходимо заполнить сразу же от начала до конца, не отвлекаясь.</w:t>
      </w:r>
    </w:p>
    <w:p>
      <w:pPr>
        <w:spacing w:after="0"/>
        <w:ind w:left="0"/>
        <w:jc w:val="both"/>
      </w:pPr>
      <w:r>
        <w:rPr>
          <w:rFonts w:ascii="Times New Roman"/>
          <w:b w:val="false"/>
          <w:i w:val="false"/>
          <w:color w:val="000000"/>
          <w:sz w:val="28"/>
        </w:rPr>
        <w:t>
      Так, Вы сможете сэкономить время и повысить достоверность результатов.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(от 1 до 5 баллов)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Комментарий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1.Качество выполнения функциональных обязанностей*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обоснованных замечаний, возвратов, жалоб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Соблюдение сроков выполнения задач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нарушения сроков исполнения документов, поручений, задач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Самостоятельность и инициативность.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Умение служащего выполнять функциональные обязанности с высокой долей самостоятельности. Инициирование проработанных подходов, предложений, направленных на улучшение сферы деятельности государственного органа. Активность и участие в решении задач государственного органа.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Соблюдение трудовой дисциплины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опозданий, преждевременного выхода с работы без уважительной причины, отсутствие дисциплинарных взысканий и нарушений служебной этики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итоговая оценка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Примечание: Для расчета средней итоговой оценки необходимо сумму выставленных оценок разделить на количество оцениваемых параметров.</w:t>
      </w:r>
    </w:p>
    <w:p>
      <w:pPr>
        <w:spacing w:after="0"/>
        <w:ind w:left="0"/>
        <w:jc w:val="both"/>
      </w:pPr>
      <w:r>
        <w:rPr>
          <w:rFonts w:ascii="Times New Roman"/>
          <w:b w:val="false"/>
          <w:i w:val="false"/>
          <w:color w:val="000000"/>
          <w:sz w:val="28"/>
        </w:rPr>
        <w:t>
      Результат оценки: ____________ (выполняет функциональные обязанности эффективно, выполняет функциональные обязанности надлежащим образом, выполняет функциональные обязанности удовлетворительно, выполняет функциональные обязанности не удовлетворительно)</w:t>
      </w:r>
    </w:p>
    <w:p>
      <w:pPr>
        <w:spacing w:after="0"/>
        <w:ind w:left="0"/>
        <w:jc w:val="both"/>
      </w:pPr>
      <w:r>
        <w:rPr>
          <w:rFonts w:ascii="Times New Roman"/>
          <w:b w:val="false"/>
          <w:i w:val="false"/>
          <w:color w:val="000000"/>
          <w:sz w:val="28"/>
        </w:rPr>
        <w:t>
      Результат оценки служащему выставляется исходя из средней итоговой оценки</w:t>
      </w:r>
    </w:p>
    <w:p>
      <w:pPr>
        <w:spacing w:after="0"/>
        <w:ind w:left="0"/>
        <w:jc w:val="both"/>
      </w:pPr>
      <w:r>
        <w:rPr>
          <w:rFonts w:ascii="Times New Roman"/>
          <w:b w:val="false"/>
          <w:i w:val="false"/>
          <w:color w:val="000000"/>
          <w:sz w:val="28"/>
        </w:rPr>
        <w:t>
      Обоснование к выставленной оценке 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Методике оценки деятельности административных государственных служащих корпуса "Б"</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Оценочный лист руководителей структурных подразделений методом 360</w:t>
      </w:r>
    </w:p>
    <w:p>
      <w:pPr>
        <w:spacing w:after="0"/>
        <w:ind w:left="0"/>
        <w:jc w:val="both"/>
      </w:pPr>
      <w:r>
        <w:rPr>
          <w:rFonts w:ascii="Times New Roman"/>
          <w:b w:val="false"/>
          <w:i w:val="false"/>
          <w:color w:val="000000"/>
          <w:sz w:val="28"/>
        </w:rPr>
        <w:t>
      Ф.И.О. руководителя структурного подразделения______________________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Уважаемый респондент!</w:t>
      </w:r>
    </w:p>
    <w:p>
      <w:pPr>
        <w:spacing w:after="0"/>
        <w:ind w:left="0"/>
        <w:jc w:val="both"/>
      </w:pPr>
      <w:r>
        <w:rPr>
          <w:rFonts w:ascii="Times New Roman"/>
          <w:b w:val="false"/>
          <w:i w:val="false"/>
          <w:color w:val="000000"/>
          <w:sz w:val="28"/>
        </w:rPr>
        <w:t>
      В целях оценки деятельности административных государственных служащих корпуса "Б" (далее – оценка) предлагаем Вам оценить своих коллег методом 360.</w:t>
      </w:r>
    </w:p>
    <w:p>
      <w:pPr>
        <w:spacing w:after="0"/>
        <w:ind w:left="0"/>
        <w:jc w:val="both"/>
      </w:pPr>
      <w:r>
        <w:rPr>
          <w:rFonts w:ascii="Times New Roman"/>
          <w:b w:val="false"/>
          <w:i w:val="false"/>
          <w:color w:val="000000"/>
          <w:sz w:val="28"/>
        </w:rPr>
        <w:t>
      Примечание: метод 360 – метод оценки, направленный на выявление наличия у оцениваемого лица требуемых компетенций путем опроса круга лиц из рабочего окружения оцениваемого лица;</w:t>
      </w:r>
    </w:p>
    <w:p>
      <w:pPr>
        <w:spacing w:after="0"/>
        <w:ind w:left="0"/>
        <w:jc w:val="both"/>
      </w:pPr>
      <w:r>
        <w:rPr>
          <w:rFonts w:ascii="Times New Roman"/>
          <w:b w:val="false"/>
          <w:i w:val="false"/>
          <w:color w:val="000000"/>
          <w:sz w:val="28"/>
        </w:rPr>
        <w:t>
      Данный метод поможет Вашему коллеге лучше понять свои сильные и слабые стороны, увидеть потенциал дальнейшего роста и развития.</w:t>
      </w:r>
    </w:p>
    <w:p>
      <w:pPr>
        <w:spacing w:after="0"/>
        <w:ind w:left="0"/>
        <w:jc w:val="both"/>
      </w:pPr>
      <w:r>
        <w:rPr>
          <w:rFonts w:ascii="Times New Roman"/>
          <w:b w:val="false"/>
          <w:i w:val="false"/>
          <w:color w:val="000000"/>
          <w:sz w:val="28"/>
        </w:rPr>
        <w:t>
      В графе ответы необходимо указать один из предложенных вариантов ответа (компетенция не проявляется, компетенция проявляется редко, компетенция проявляется примерно в половине случаев, компетенция проявляется в большинстве случаев, компетенция проявляется всегда).</w:t>
      </w:r>
    </w:p>
    <w:p>
      <w:pPr>
        <w:spacing w:after="0"/>
        <w:ind w:left="0"/>
        <w:jc w:val="both"/>
      </w:pPr>
      <w:r>
        <w:rPr>
          <w:rFonts w:ascii="Times New Roman"/>
          <w:b w:val="false"/>
          <w:i w:val="false"/>
          <w:color w:val="000000"/>
          <w:sz w:val="28"/>
        </w:rPr>
        <w:t>
      Оценки необходимо выставлять объективно, без личных симпатий/антипатий. Анонимность и конфиденциальность гарантируется.</w:t>
      </w:r>
    </w:p>
    <w:p>
      <w:pPr>
        <w:spacing w:after="0"/>
        <w:ind w:left="0"/>
        <w:jc w:val="both"/>
      </w:pPr>
      <w:r>
        <w:rPr>
          <w:rFonts w:ascii="Times New Roman"/>
          <w:b w:val="false"/>
          <w:i w:val="false"/>
          <w:color w:val="000000"/>
          <w:sz w:val="28"/>
        </w:rPr>
        <w:t>
      Анкету необходимо заполнить сразу же от начала до конца, не отвлекаясь. Так, Вы сможете сэкономить время и повысить достоверность результатов.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компетенций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Вопросы по компетенциям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деятельностью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Ставит конкретные задачи и дает поручения в соответствии со стратегическими целями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Создает условия и ориентирует коллектив на качественное и своевременное выполнение подразделением поставленных задач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 организует работу подразделения, расставляя приоритеты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оценка по управлению деятельностью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Выстраивание эффективных коммуникаций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координировать свою деятельность с коллегами, открыт к коммуникациям, проявляет готовность к деловому сотрудничеству, при необходимости помогает коллегам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решать конфликты с пользой для общего дела, при этом аргументированно доносит свою точку зрения и учитывает мнение коллег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Выстраивает эффективную работу группы/команды/ с заинтересованные сторонами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оценка по выстраиванию эффективных коммуникаций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Следование этическим нормам и принципам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Строго следует правилам этического поведения в любых ситуациях в соответствии с Этическим кодексом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Придерживается принципам добропорядочности, честности, доброжелательности, уважительности к коллегам и заинтересованным сторонам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стрессовой ситуации не теряется, ищет и находит решения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оценка по следованию этическим нормам и принципам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изменениями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Положительно относится к изменениям в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Адаптирует тактику своих действий в соответствии с изменившейся ситуацией, анализирует причины неудачи и меняет подходы или стратегию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Поддерживает и поощряет инициативы работников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оценка по управлению изменениями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Ориентация на результат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Ставит сложные цели и достигает 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Прилагает дополнительные усилия для выполнения задач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Берет на себя ответственность за достижение результата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оценка по ориентации на результат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Самостоятельность и навыки принятия решений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анализировать возможности, риски, а также рассчитывать и планировать ресурсы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эффективно действовать в условиях неопределенности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Предлагает несколько вариантов решения задач, с учетом возможных рисков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оценка по самостоятельности и навыкам принятия решений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командой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Никогда не бывает пристрастным к людям, всегда умеет избегать личных симпатий и антипатий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определять и учитывать индивидуальность подчиненного при взаимодействии и мотивации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вдохновлять и мотивировать команду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оценка по управлению командой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Лидерские качества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Демонстрирует энтузиазм и талант, веру в свои собственные убеждения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Харизматичен, использует силу своей личности для того, чтобы мотивировать подчиненных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Настроен мотивировать персонал, грамотно выбирает соотношение поощрения и порицания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оценка по лидерским качествам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Сотрудничество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Ориентирует работников на выстраивание эффективного взаимодействия с государственными органами и организациями в пределах компетенции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Использует потенциал каждого работника для достижения поставленных задач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Совместно со структурными подразделениями государственного органа реализует планы и достигает общих результатов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Cредняя оценка по сотрудничеству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Оперативность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Своевременно доводит до коллектива новые приоритеты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Разрабатывает эффективные меры для своевременного реагирования на изменения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 управляет подразделением и достигает результата при внутренних и внешних изменениях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оценка по оперативности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Саморазвитие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Выявляет и вносит предложения по продвижению перспективных работников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Принимает системные меры по развитию работников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Демонстрирует на личном примере стремление к саморазвитию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оценка по саморазвитию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Инициативность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Рассматривает и разрабатывает предложения по внедрению инновационных подходов и решений, направленных на повышение эффективности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Анализирует и вносит предложения по внедрению инновационных подходов и решений, направленных на повышение эффективности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Инициирует проекты для совершенствования деятельности государственного органа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оценка по инициативности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В графе ответы указывается один из предложенных вариантов ответа:</w:t>
      </w:r>
    </w:p>
    <w:p>
      <w:pPr>
        <w:spacing w:after="0"/>
        <w:ind w:left="0"/>
        <w:jc w:val="both"/>
      </w:pPr>
      <w:r>
        <w:rPr>
          <w:rFonts w:ascii="Times New Roman"/>
          <w:b w:val="false"/>
          <w:i w:val="false"/>
          <w:color w:val="000000"/>
          <w:sz w:val="28"/>
        </w:rPr>
        <w:t>
      компетенция не проявляется;</w:t>
      </w:r>
    </w:p>
    <w:p>
      <w:pPr>
        <w:spacing w:after="0"/>
        <w:ind w:left="0"/>
        <w:jc w:val="both"/>
      </w:pPr>
      <w:r>
        <w:rPr>
          <w:rFonts w:ascii="Times New Roman"/>
          <w:b w:val="false"/>
          <w:i w:val="false"/>
          <w:color w:val="000000"/>
          <w:sz w:val="28"/>
        </w:rPr>
        <w:t>
      компетенция проявляется редко;</w:t>
      </w:r>
    </w:p>
    <w:p>
      <w:pPr>
        <w:spacing w:after="0"/>
        <w:ind w:left="0"/>
        <w:jc w:val="both"/>
      </w:pPr>
      <w:r>
        <w:rPr>
          <w:rFonts w:ascii="Times New Roman"/>
          <w:b w:val="false"/>
          <w:i w:val="false"/>
          <w:color w:val="000000"/>
          <w:sz w:val="28"/>
        </w:rPr>
        <w:t>
      компетенция проявляется примерно в половине случаев;</w:t>
      </w:r>
    </w:p>
    <w:p>
      <w:pPr>
        <w:spacing w:after="0"/>
        <w:ind w:left="0"/>
        <w:jc w:val="both"/>
      </w:pPr>
      <w:r>
        <w:rPr>
          <w:rFonts w:ascii="Times New Roman"/>
          <w:b w:val="false"/>
          <w:i w:val="false"/>
          <w:color w:val="000000"/>
          <w:sz w:val="28"/>
        </w:rPr>
        <w:t>
      компетенция проявляется в большинстве случаев;</w:t>
      </w:r>
    </w:p>
    <w:p>
      <w:pPr>
        <w:spacing w:after="0"/>
        <w:ind w:left="0"/>
        <w:jc w:val="both"/>
      </w:pPr>
      <w:r>
        <w:rPr>
          <w:rFonts w:ascii="Times New Roman"/>
          <w:b w:val="false"/>
          <w:i w:val="false"/>
          <w:color w:val="000000"/>
          <w:sz w:val="28"/>
        </w:rPr>
        <w:t>
      компетенция проявляется всегда.</w:t>
      </w:r>
    </w:p>
    <w:p>
      <w:pPr>
        <w:spacing w:after="0"/>
        <w:ind w:left="0"/>
        <w:jc w:val="both"/>
      </w:pPr>
      <w:r>
        <w:rPr>
          <w:rFonts w:ascii="Times New Roman"/>
          <w:b w:val="false"/>
          <w:i w:val="false"/>
          <w:color w:val="000000"/>
          <w:sz w:val="28"/>
        </w:rPr>
        <w:t>
      Средняя оценка высчитывается в автоматическом режиме путем суммирования баллов и деления на количество ответов респондентов по каждой компетенции.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Методике оценки деятельности административных государственных служащих корпуса "Б"</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Оценочный лист служащих корпуса "Б" методом 360</w:t>
      </w:r>
    </w:p>
    <w:p>
      <w:pPr>
        <w:spacing w:after="0"/>
        <w:ind w:left="0"/>
        <w:jc w:val="both"/>
      </w:pPr>
      <w:r>
        <w:rPr>
          <w:rFonts w:ascii="Times New Roman"/>
          <w:b w:val="false"/>
          <w:i w:val="false"/>
          <w:color w:val="000000"/>
          <w:sz w:val="28"/>
        </w:rPr>
        <w:t>
      Ф.И.О. оцениваемого служащего</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Уважаемый респондент!</w:t>
      </w:r>
    </w:p>
    <w:p>
      <w:pPr>
        <w:spacing w:after="0"/>
        <w:ind w:left="0"/>
        <w:jc w:val="both"/>
      </w:pPr>
      <w:r>
        <w:rPr>
          <w:rFonts w:ascii="Times New Roman"/>
          <w:b w:val="false"/>
          <w:i w:val="false"/>
          <w:color w:val="000000"/>
          <w:sz w:val="28"/>
        </w:rPr>
        <w:t>
      В целях оценки деятельности административных государственных служащих корпуса "Б" (далее – оценка) предлагаем Вам оценить своих коллег методом 360 градусов.</w:t>
      </w:r>
    </w:p>
    <w:p>
      <w:pPr>
        <w:spacing w:after="0"/>
        <w:ind w:left="0"/>
        <w:jc w:val="both"/>
      </w:pPr>
      <w:r>
        <w:rPr>
          <w:rFonts w:ascii="Times New Roman"/>
          <w:b w:val="false"/>
          <w:i w:val="false"/>
          <w:color w:val="000000"/>
          <w:sz w:val="28"/>
        </w:rPr>
        <w:t>
      Примечание: метод 360 – метод оценки, направленный на выявление наличия у оцениваемого лица требуемых компетенций путем опроса круга лиц из рабочего окружения оцениваемого лица;</w:t>
      </w:r>
    </w:p>
    <w:p>
      <w:pPr>
        <w:spacing w:after="0"/>
        <w:ind w:left="0"/>
        <w:jc w:val="both"/>
      </w:pPr>
      <w:r>
        <w:rPr>
          <w:rFonts w:ascii="Times New Roman"/>
          <w:b w:val="false"/>
          <w:i w:val="false"/>
          <w:color w:val="000000"/>
          <w:sz w:val="28"/>
        </w:rPr>
        <w:t>
      Данный метод поможет Вашему коллеге лучше понять свои сильные и слабые стороны, увидеть потенциал дальнейшего роста и развития.</w:t>
      </w:r>
    </w:p>
    <w:p>
      <w:pPr>
        <w:spacing w:after="0"/>
        <w:ind w:left="0"/>
        <w:jc w:val="both"/>
      </w:pPr>
      <w:r>
        <w:rPr>
          <w:rFonts w:ascii="Times New Roman"/>
          <w:b w:val="false"/>
          <w:i w:val="false"/>
          <w:color w:val="000000"/>
          <w:sz w:val="28"/>
        </w:rPr>
        <w:t>
      В графе ответы необходимо указать один из предложенных вариантов ответа (компетенция не проявляется, компетенция проявляется редко, компетенция проявляется примерно в половине случаев, компетенция проявляется в большинстве случаев, компетенция проявляется всегда).</w:t>
      </w:r>
    </w:p>
    <w:p>
      <w:pPr>
        <w:spacing w:after="0"/>
        <w:ind w:left="0"/>
        <w:jc w:val="both"/>
      </w:pPr>
      <w:r>
        <w:rPr>
          <w:rFonts w:ascii="Times New Roman"/>
          <w:b w:val="false"/>
          <w:i w:val="false"/>
          <w:color w:val="000000"/>
          <w:sz w:val="28"/>
        </w:rPr>
        <w:t>
      Оценки необходимо выставлять объективно, без личных симпатий/антипатий. Анонимность и конфиденциальность гарантируется.</w:t>
      </w:r>
    </w:p>
    <w:p>
      <w:pPr>
        <w:spacing w:after="0"/>
        <w:ind w:left="0"/>
        <w:jc w:val="both"/>
      </w:pPr>
      <w:r>
        <w:rPr>
          <w:rFonts w:ascii="Times New Roman"/>
          <w:b w:val="false"/>
          <w:i w:val="false"/>
          <w:color w:val="000000"/>
          <w:sz w:val="28"/>
        </w:rPr>
        <w:t>
      Анкету необходимо заполнить сразу же от начала до конца, не отвлекаясь.Так, Вы сможете сэкономить время и повысить достоверность результатов.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компетенций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Вопросы по компетенциям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Выстраивание эффективных коммуникаций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координировать свою деятельность с коллегами, открыт к коммуникациям, проявляет готовность к деловому сотрудничеству, при необходимости помогает коллегам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решать конфликты с пользой для общего дела, при этом аргументированно доносит свою точку зрения и учитывает мнение коллег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Выстраивает эффективную работу группы/команды/ с заинтересованные сторонами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оценка по выстраиванию эффективных коммуникаций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Следование этическим нормам и принципам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Строго следует правилам этического поведения в любых ситуациях в соответствии с Этическим кодексом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Придерживается принципам добропорядочности, честности, доброжелательности, уважительности к коллегам и заинтересованным сторонам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стрессовой ситуации не теряется, ищет и находит решения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оценка по следованию этическим нормам и принципам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изменениями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Положительно относится к изменениям в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Адаптирует тактику своих действий в соответствии с изменившейся ситуацией, анализирует причины неудачи и меняет подходы или стратегию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Поддерживает и поощряет инициативы работников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оценка по управлению изменениями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Ориентация на результат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Ставит сложные цели и достигает 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Прилагает дополнительные усилия для выполнения задач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Берет на себя ответственность за достижение результата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оценка по ориентации на результат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Самостоятельность и навыки принятия решений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анализировать возможности, риски, а также рассчитывать и планировать ресурсы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эффективно действовать в условиях неопределенности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Предлагает несколько вариантов решения задач, с учетом возможных рисков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оценка по самостоятельности и навыкам принятия решений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Сотрудничество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Вносит вклад в работу коллектива и при необходимости обращается за разъяснениями к более опытным коллегам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Развивает взаимодействие с коллегами и представителями государственных органов и организаций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Обменивается мнениями и с учетом обсуждения выполняет задачи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оценка по сотрудничеству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Оперативность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Вносит предложения по улучшению работы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Изучает новые подходы и способы их внедрения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Быстро адаптируется в меняющихся условиях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оценка по оперативности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Саморазвитие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Проявляет интерес к новым знаниям и технологиям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Стремится к саморазвитию, ищет новую информацию и способы ее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 на практике новые навыки, позволяющие повысить его эффективности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оценка по саморазвитию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В графе ответы указывается один из предложенных вариантов ответа:</w:t>
      </w:r>
    </w:p>
    <w:p>
      <w:pPr>
        <w:spacing w:after="0"/>
        <w:ind w:left="0"/>
        <w:jc w:val="both"/>
      </w:pPr>
      <w:r>
        <w:rPr>
          <w:rFonts w:ascii="Times New Roman"/>
          <w:b w:val="false"/>
          <w:i w:val="false"/>
          <w:color w:val="000000"/>
          <w:sz w:val="28"/>
        </w:rPr>
        <w:t>
      компетенция не проявляется;</w:t>
      </w:r>
    </w:p>
    <w:p>
      <w:pPr>
        <w:spacing w:after="0"/>
        <w:ind w:left="0"/>
        <w:jc w:val="both"/>
      </w:pPr>
      <w:r>
        <w:rPr>
          <w:rFonts w:ascii="Times New Roman"/>
          <w:b w:val="false"/>
          <w:i w:val="false"/>
          <w:color w:val="000000"/>
          <w:sz w:val="28"/>
        </w:rPr>
        <w:t>
      компетенция проявляется редко;</w:t>
      </w:r>
    </w:p>
    <w:p>
      <w:pPr>
        <w:spacing w:after="0"/>
        <w:ind w:left="0"/>
        <w:jc w:val="both"/>
      </w:pPr>
      <w:r>
        <w:rPr>
          <w:rFonts w:ascii="Times New Roman"/>
          <w:b w:val="false"/>
          <w:i w:val="false"/>
          <w:color w:val="000000"/>
          <w:sz w:val="28"/>
        </w:rPr>
        <w:t>
      компетенция проявляется примерно в половине случаев;</w:t>
      </w:r>
    </w:p>
    <w:p>
      <w:pPr>
        <w:spacing w:after="0"/>
        <w:ind w:left="0"/>
        <w:jc w:val="both"/>
      </w:pPr>
      <w:r>
        <w:rPr>
          <w:rFonts w:ascii="Times New Roman"/>
          <w:b w:val="false"/>
          <w:i w:val="false"/>
          <w:color w:val="000000"/>
          <w:sz w:val="28"/>
        </w:rPr>
        <w:t>
      компетенция проявляется в большинстве случаев;</w:t>
      </w:r>
    </w:p>
    <w:p>
      <w:pPr>
        <w:spacing w:after="0"/>
        <w:ind w:left="0"/>
        <w:jc w:val="both"/>
      </w:pPr>
      <w:r>
        <w:rPr>
          <w:rFonts w:ascii="Times New Roman"/>
          <w:b w:val="false"/>
          <w:i w:val="false"/>
          <w:color w:val="000000"/>
          <w:sz w:val="28"/>
        </w:rPr>
        <w:t>
      компетенция проявляется всегда.</w:t>
      </w:r>
    </w:p>
    <w:p>
      <w:pPr>
        <w:spacing w:after="0"/>
        <w:ind w:left="0"/>
        <w:jc w:val="both"/>
      </w:pPr>
      <w:r>
        <w:rPr>
          <w:rFonts w:ascii="Times New Roman"/>
          <w:b w:val="false"/>
          <w:i w:val="false"/>
          <w:color w:val="000000"/>
          <w:sz w:val="28"/>
        </w:rPr>
        <w:t>
      С редняя оценка высчитывается в автоматическом режиме путем суммирования баллов и деления на количество ответов респондентов по каждой компетенции.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Методике оценки деятельности административных государственных служащих корпуса "Б"</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Результат оценки служащего методом 360 градусов</w:t>
      </w:r>
    </w:p>
    <w:p>
      <w:pPr>
        <w:spacing w:after="0"/>
        <w:ind w:left="0"/>
        <w:jc w:val="both"/>
      </w:pPr>
      <w:r>
        <w:rPr>
          <w:rFonts w:ascii="Times New Roman"/>
          <w:b w:val="false"/>
          <w:i w:val="false"/>
          <w:color w:val="000000"/>
          <w:sz w:val="28"/>
        </w:rPr>
        <w:t>
      (для руководителей структурных подразделений)</w:t>
      </w:r>
    </w:p>
    <w:p>
      <w:pPr>
        <w:spacing w:after="0"/>
        <w:ind w:left="0"/>
        <w:jc w:val="both"/>
      </w:pPr>
      <w:r>
        <w:rPr>
          <w:rFonts w:ascii="Times New Roman"/>
          <w:b w:val="false"/>
          <w:i w:val="false"/>
          <w:color w:val="000000"/>
          <w:sz w:val="28"/>
        </w:rPr>
        <w:t>
      Ф.И.О. руководителя структурного подразделения ________________________</w:t>
      </w:r>
    </w:p>
    <w:p>
      <w:pPr>
        <w:spacing w:after="0"/>
        <w:ind w:left="0"/>
        <w:jc w:val="both"/>
      </w:pPr>
      <w:r>
        <w:rPr>
          <w:rFonts w:ascii="Times New Roman"/>
          <w:b w:val="false"/>
          <w:i w:val="false"/>
          <w:color w:val="000000"/>
          <w:sz w:val="28"/>
        </w:rPr>
        <w:t>
      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Компетенция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итоговая оценка по компетенциям</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деятельностью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Выстраивание Эффективных коммуникаций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Следование этическим нормам и принципам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изменениями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Ориентация на результат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Самостоятельность и навыки принятия решений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командой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Лидерские качества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Сотрудничества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Оперативность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Саморазвитие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Инициативность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деления на количество респондентов (кроме самооценки).</w:t>
      </w:r>
    </w:p>
    <w:p>
      <w:pPr>
        <w:spacing w:after="0"/>
        <w:ind w:left="0"/>
        <w:jc w:val="both"/>
      </w:pPr>
      <w:r>
        <w:rPr>
          <w:rFonts w:ascii="Times New Roman"/>
          <w:b w:val="false"/>
          <w:i w:val="false"/>
          <w:color w:val="000000"/>
          <w:sz w:val="28"/>
        </w:rPr>
        <w:t>
      Результаты оценки: 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Методике оценки деятельности административных государственных служащих корпуса "Б"</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Результат оценки служащего методом 360 градусов (для служащих корпуса "Б")</w:t>
      </w:r>
    </w:p>
    <w:p>
      <w:pPr>
        <w:spacing w:after="0"/>
        <w:ind w:left="0"/>
        <w:jc w:val="both"/>
      </w:pPr>
      <w:r>
        <w:rPr>
          <w:rFonts w:ascii="Times New Roman"/>
          <w:b w:val="false"/>
          <w:i w:val="false"/>
          <w:color w:val="000000"/>
          <w:sz w:val="28"/>
        </w:rPr>
        <w:t>
      Ф.И.О. оцениваемого служащего 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Компетенция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итоговая оценка по каждой компетенции</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Выстраивание эффективных коммуникаций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Следование этическим нормам и принципам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изменениями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Ориентация на результат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Самостоятельность и навыки принятия решений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Сотрудничество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Оперативность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Саморазвитие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деление на количество респондентов (кроме самооценки).</w:t>
      </w:r>
    </w:p>
    <w:p>
      <w:pPr>
        <w:spacing w:after="0"/>
        <w:ind w:left="0"/>
        <w:jc w:val="both"/>
      </w:pPr>
      <w:r>
        <w:rPr>
          <w:rFonts w:ascii="Times New Roman"/>
          <w:b w:val="false"/>
          <w:i w:val="false"/>
          <w:color w:val="000000"/>
          <w:sz w:val="28"/>
        </w:rPr>
        <w:t>
      Результаты оценки: 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 к типовой Методике оценки деятельности административных государственных служащих корпуса "Б"</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Вышестоящий руководитель</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(фамилия, инициалы)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дата 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подпись ____________________</w:t>
            </w:r>
          </w:p>
        </w:tc>
      </w:tr>
    </w:tbl>
    <w:p>
      <w:pPr>
        <w:spacing w:after="0"/>
        <w:ind w:left="0"/>
        <w:jc w:val="left"/>
      </w:pPr>
      <w:r>
        <w:rPr>
          <w:rFonts w:ascii="Times New Roman"/>
          <w:b/>
          <w:i w:val="false"/>
          <w:color w:val="000000"/>
        </w:rPr>
        <w:t xml:space="preserve"> Индивидуальный план работы административного государственного служащегокорпуса "Б"</w:t>
      </w:r>
    </w:p>
    <w:p>
      <w:pPr>
        <w:spacing w:after="0"/>
        <w:ind w:left="0"/>
        <w:jc w:val="both"/>
      </w:pPr>
      <w:r>
        <w:rPr>
          <w:rFonts w:ascii="Times New Roman"/>
          <w:b w:val="false"/>
          <w:i w:val="false"/>
          <w:color w:val="000000"/>
          <w:sz w:val="28"/>
        </w:rPr>
        <w:t>
      ___________________________________________ год</w:t>
      </w:r>
    </w:p>
    <w:p>
      <w:pPr>
        <w:spacing w:after="0"/>
        <w:ind w:left="0"/>
        <w:jc w:val="both"/>
      </w:pPr>
      <w:r>
        <w:rPr>
          <w:rFonts w:ascii="Times New Roman"/>
          <w:b w:val="false"/>
          <w:i w:val="false"/>
          <w:color w:val="000000"/>
          <w:sz w:val="28"/>
        </w:rPr>
        <w:t>
      (период, на который составляется индивидуальный план)</w:t>
      </w:r>
    </w:p>
    <w:p>
      <w:pPr>
        <w:spacing w:after="0"/>
        <w:ind w:left="0"/>
        <w:jc w:val="both"/>
      </w:pPr>
      <w:r>
        <w:rPr>
          <w:rFonts w:ascii="Times New Roman"/>
          <w:b w:val="false"/>
          <w:i w:val="false"/>
          <w:color w:val="000000"/>
          <w:sz w:val="28"/>
        </w:rPr>
        <w:t>
      Фамилия, имя, отчество (при его наличии) служащего: 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Должность служащего: 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Наименование структурного подразделения служащего:_________________</w:t>
      </w:r>
    </w:p>
    <w:p>
      <w:pPr>
        <w:spacing w:after="0"/>
        <w:ind w:left="0"/>
        <w:jc w:val="both"/>
      </w:pPr>
      <w:r>
        <w:rPr>
          <w:rFonts w:ascii="Times New Roman"/>
          <w:b w:val="false"/>
          <w:i w:val="false"/>
          <w:color w:val="000000"/>
          <w:sz w:val="28"/>
        </w:rPr>
        <w:t>
      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КЦИ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какого показателя соглашения служащего корпуса "А" либо документа системы государственного планирования вытекает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измерения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Плановое значение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достижения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Конечный результат*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ожидаемое положительное изменение от достижения ключевого целевого индикатора.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Служащий</w:t>
            </w:r>
          </w:p>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
(фамилия, инициалы)</w:t>
            </w:r>
          </w:p>
          <w:p>
            <w:pPr>
              <w:spacing w:after="20"/>
              <w:ind w:left="20"/>
              <w:jc w:val="both"/>
            </w:pPr>
            <w:r>
              <w:rPr>
                <w:rFonts w:ascii="Times New Roman"/>
                <w:b w:val="false"/>
                <w:i w:val="false"/>
                <w:color w:val="000000"/>
                <w:sz w:val="20"/>
              </w:rPr>
              <w:t>
дата ________________________</w:t>
            </w:r>
          </w:p>
          <w:p>
            <w:pPr>
              <w:spacing w:after="20"/>
              <w:ind w:left="20"/>
              <w:jc w:val="both"/>
            </w:pPr>
            <w:r>
              <w:rPr>
                <w:rFonts w:ascii="Times New Roman"/>
                <w:b w:val="false"/>
                <w:i w:val="false"/>
                <w:color w:val="000000"/>
                <w:sz w:val="20"/>
              </w:rPr>
              <w:t>
подпись 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Непосредственный руководитель</w:t>
            </w:r>
          </w:p>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
(фамилия, инициалы)</w:t>
            </w:r>
          </w:p>
          <w:p>
            <w:pPr>
              <w:spacing w:after="20"/>
              <w:ind w:left="20"/>
              <w:jc w:val="both"/>
            </w:pPr>
            <w:r>
              <w:rPr>
                <w:rFonts w:ascii="Times New Roman"/>
                <w:b w:val="false"/>
                <w:i w:val="false"/>
                <w:color w:val="000000"/>
                <w:sz w:val="20"/>
              </w:rPr>
              <w:t>
дата ________________</w:t>
            </w:r>
          </w:p>
          <w:p>
            <w:pPr>
              <w:spacing w:after="20"/>
              <w:ind w:left="20"/>
              <w:jc w:val="both"/>
            </w:pPr>
            <w:r>
              <w:rPr>
                <w:rFonts w:ascii="Times New Roman"/>
                <w:b w:val="false"/>
                <w:i w:val="false"/>
                <w:color w:val="000000"/>
                <w:sz w:val="20"/>
              </w:rPr>
              <w:t>
подпись 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 к типовой Методике оценки деятельности административных государственных служащих корпуса "Б"</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Вышестоящий руководитель</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(фамилия, инициалы)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дата 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подпись ____________________</w:t>
            </w:r>
          </w:p>
        </w:tc>
      </w:tr>
    </w:tbl>
    <w:p>
      <w:pPr>
        <w:spacing w:after="0"/>
        <w:ind w:left="0"/>
        <w:jc w:val="left"/>
      </w:pPr>
      <w:r>
        <w:rPr>
          <w:rFonts w:ascii="Times New Roman"/>
          <w:b/>
          <w:i w:val="false"/>
          <w:color w:val="000000"/>
        </w:rPr>
        <w:t xml:space="preserve"> Лист оценки по КЦИ</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(Ф.И.О., должность оцениваемого лица)</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(оцениваемый период)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КЦИ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измерения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Плановое значение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 значение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достигнут/ Результат не достигнут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Результат оценки_____________________________________________________</w:t>
      </w:r>
    </w:p>
    <w:p>
      <w:pPr>
        <w:spacing w:after="0"/>
        <w:ind w:left="0"/>
        <w:jc w:val="both"/>
      </w:pPr>
      <w:r>
        <w:rPr>
          <w:rFonts w:ascii="Times New Roman"/>
          <w:b w:val="false"/>
          <w:i w:val="false"/>
          <w:color w:val="000000"/>
          <w:sz w:val="28"/>
        </w:rPr>
        <w:t>
      (выполняет функциональные обязанности эффективно, выполняетфункциональные обязанности надлежащим образом, выполняетфункциональные обязанности удовлетворительно, выполняет функциональные обязанности не удовлетворительно)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Служащий</w:t>
            </w:r>
          </w:p>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
(фамилия, инициалы)</w:t>
            </w:r>
          </w:p>
          <w:p>
            <w:pPr>
              <w:spacing w:after="20"/>
              <w:ind w:left="20"/>
              <w:jc w:val="both"/>
            </w:pPr>
            <w:r>
              <w:rPr>
                <w:rFonts w:ascii="Times New Roman"/>
                <w:b w:val="false"/>
                <w:i w:val="false"/>
                <w:color w:val="000000"/>
                <w:sz w:val="20"/>
              </w:rPr>
              <w:t>
дата ________________________</w:t>
            </w:r>
          </w:p>
          <w:p>
            <w:pPr>
              <w:spacing w:after="20"/>
              <w:ind w:left="20"/>
              <w:jc w:val="both"/>
            </w:pPr>
            <w:r>
              <w:rPr>
                <w:rFonts w:ascii="Times New Roman"/>
                <w:b w:val="false"/>
                <w:i w:val="false"/>
                <w:color w:val="000000"/>
                <w:sz w:val="20"/>
              </w:rPr>
              <w:t>
подпись 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Непосредственный руководитель</w:t>
            </w:r>
          </w:p>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
(фамилия, инициалы)</w:t>
            </w:r>
          </w:p>
          <w:p>
            <w:pPr>
              <w:spacing w:after="20"/>
              <w:ind w:left="20"/>
              <w:jc w:val="both"/>
            </w:pPr>
            <w:r>
              <w:rPr>
                <w:rFonts w:ascii="Times New Roman"/>
                <w:b w:val="false"/>
                <w:i w:val="false"/>
                <w:color w:val="000000"/>
                <w:sz w:val="20"/>
              </w:rPr>
              <w:t>
дата ________________</w:t>
            </w:r>
          </w:p>
          <w:p>
            <w:pPr>
              <w:spacing w:after="20"/>
              <w:ind w:left="20"/>
              <w:jc w:val="both"/>
            </w:pPr>
            <w:r>
              <w:rPr>
                <w:rFonts w:ascii="Times New Roman"/>
                <w:b w:val="false"/>
                <w:i w:val="false"/>
                <w:color w:val="000000"/>
                <w:sz w:val="20"/>
              </w:rPr>
              <w:t>
подпись 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 к типовой Методике оценки деятельности административных государственных служащих корпуса "Б"</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Вышестоящий руководитель</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(фамилия, инициалы)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дата 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подпись ____________________</w:t>
            </w:r>
          </w:p>
        </w:tc>
      </w:tr>
    </w:tbl>
    <w:p>
      <w:pPr>
        <w:spacing w:after="0"/>
        <w:ind w:left="0"/>
        <w:jc w:val="left"/>
      </w:pPr>
      <w:r>
        <w:rPr>
          <w:rFonts w:ascii="Times New Roman"/>
          <w:b/>
          <w:i w:val="false"/>
          <w:color w:val="000000"/>
        </w:rPr>
        <w:t xml:space="preserve"> Протокол заседания Комиссии по оценке</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(наименование государственного органа)</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(оцениваемый период год)</w:t>
      </w:r>
    </w:p>
    <w:p>
      <w:pPr>
        <w:spacing w:after="0"/>
        <w:ind w:left="0"/>
        <w:jc w:val="both"/>
      </w:pPr>
      <w:r>
        <w:rPr>
          <w:rFonts w:ascii="Times New Roman"/>
          <w:b w:val="false"/>
          <w:i w:val="false"/>
          <w:color w:val="000000"/>
          <w:sz w:val="28"/>
        </w:rPr>
        <w:t>
      Результаты оценки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служащих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результатах оценки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Комиссией результатов оценки (в случае наличия)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Рекомендации Комиссии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Заключение Комиссии:________________________________________________</w:t>
      </w:r>
    </w:p>
    <w:p>
      <w:pPr>
        <w:spacing w:after="0"/>
        <w:ind w:left="0"/>
        <w:jc w:val="both"/>
      </w:pPr>
      <w:r>
        <w:rPr>
          <w:rFonts w:ascii="Times New Roman"/>
          <w:b w:val="false"/>
          <w:i w:val="false"/>
          <w:color w:val="000000"/>
          <w:sz w:val="28"/>
        </w:rPr>
        <w:t>
      Проверено:</w:t>
      </w:r>
    </w:p>
    <w:p>
      <w:pPr>
        <w:spacing w:after="0"/>
        <w:ind w:left="0"/>
        <w:jc w:val="both"/>
      </w:pPr>
      <w:r>
        <w:rPr>
          <w:rFonts w:ascii="Times New Roman"/>
          <w:b w:val="false"/>
          <w:i w:val="false"/>
          <w:color w:val="000000"/>
          <w:sz w:val="28"/>
        </w:rPr>
        <w:t>
      Секретарь Комиссии: _________________________________ Дата: ___________</w:t>
      </w:r>
    </w:p>
    <w:p>
      <w:pPr>
        <w:spacing w:after="0"/>
        <w:ind w:left="0"/>
        <w:jc w:val="both"/>
      </w:pPr>
      <w:r>
        <w:rPr>
          <w:rFonts w:ascii="Times New Roman"/>
          <w:b w:val="false"/>
          <w:i w:val="false"/>
          <w:color w:val="000000"/>
          <w:sz w:val="28"/>
        </w:rPr>
        <w:t>
      (фамилия, инициалы, подпись)</w:t>
      </w:r>
    </w:p>
    <w:p>
      <w:pPr>
        <w:spacing w:after="0"/>
        <w:ind w:left="0"/>
        <w:jc w:val="both"/>
      </w:pPr>
      <w:r>
        <w:rPr>
          <w:rFonts w:ascii="Times New Roman"/>
          <w:b w:val="false"/>
          <w:i w:val="false"/>
          <w:color w:val="000000"/>
          <w:sz w:val="28"/>
        </w:rPr>
        <w:t>
      Председатель Комиссии: ______________________________ Дата: ___________</w:t>
      </w:r>
    </w:p>
    <w:p>
      <w:pPr>
        <w:spacing w:after="0"/>
        <w:ind w:left="0"/>
        <w:jc w:val="both"/>
      </w:pPr>
      <w:r>
        <w:rPr>
          <w:rFonts w:ascii="Times New Roman"/>
          <w:b w:val="false"/>
          <w:i w:val="false"/>
          <w:color w:val="000000"/>
          <w:sz w:val="28"/>
        </w:rPr>
        <w:t>
      (фамилия, инициалы, подпись)</w:t>
      </w:r>
    </w:p>
    <w:p>
      <w:pPr>
        <w:spacing w:after="0"/>
        <w:ind w:left="0"/>
        <w:jc w:val="both"/>
      </w:pPr>
      <w:r>
        <w:rPr>
          <w:rFonts w:ascii="Times New Roman"/>
          <w:b w:val="false"/>
          <w:i w:val="false"/>
          <w:color w:val="000000"/>
          <w:sz w:val="28"/>
        </w:rPr>
        <w:t>
      Член Комиссии: ____________________________________ Дата: ____________</w:t>
      </w:r>
    </w:p>
    <w:p>
      <w:pPr>
        <w:spacing w:after="0"/>
        <w:ind w:left="0"/>
        <w:jc w:val="both"/>
      </w:pPr>
      <w:r>
        <w:rPr>
          <w:rFonts w:ascii="Times New Roman"/>
          <w:b w:val="false"/>
          <w:i w:val="false"/>
          <w:color w:val="000000"/>
          <w:sz w:val="28"/>
        </w:rPr>
        <w:t>
      (фамилия, инициалы, подпись)</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