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c754" w14:textId="c0fc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10 марта 2021 года № 17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апреля 2023 года № 18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от 10 марта 2021 года № 17 (зарегистрированное в Реестре государственной регистрации нормативных правовых актов под № 8113)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Мугалжарского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аппарата маслихата (далее – руководитель структурного подразделения),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структурного подразделения при содействии всех заинтересованных лиц и сторон.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руководителем структурного подразделения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структурного подразделения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структурного подразделения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структурного подразделения,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структурного подразделения.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структурного подразделения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структурного подразделения,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структурного подразделения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 структурного подразделения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организовывает деятельность калибровочной сессии.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структурного подразделения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