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5a0" w14:textId="9cfe5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29 декабря 2022 года № 293 "Об утверждении бюджета Журынского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21 апреля 2023 года № 29.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Журынского сельского округа на 2023-2025 годы" от 29 декабря 2022 года № 293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Журынского сельского округа на 2023-2025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51 183,6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47 254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51 183,6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-346,7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346,7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бюджетныхсредств – 346,7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Кадралин Б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апреля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29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Журынского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 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51 183,6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