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e9b0" w14:textId="353e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299 "Об утверждении бюджета Талдысайского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21 апреля 2023 года № 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Талдысайского сельского округа на 2023-2025 годы" от 29 декабря 2022 года № 299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Талдысайского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72 442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72 684,8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-242,8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242,8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242,8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апреля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неселенных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