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f6f6" w14:textId="0c7f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10 марта 2021 года № 17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мая 2023 года № 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 от 10 марта 2021 года № 17 (зарегистрированное в Реестре государственной регистрации нормативных правовых актов под № 8113) следующее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пункте 5" заменить словами "в пункте 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"пункту 5" заменить словами "пункту 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пункте 13" заменить словами "в пункте 12";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пункте 13" заменить словами "в пункте 12".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