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3103" w14:textId="2923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для населения на сбор, транспортировку, сортировку и захоронение твердых бытовых отходов по Мугалжарскому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сентября 2023 года № 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Мугалжарскому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8 сентября 2023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Мугалжарскому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