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90e7" w14:textId="6ab9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23 декабря 2022 года № 279 "Об утверждении Мугалжарского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декабря 2023 года № 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Мугалжарского районного бюджета на 2023-2025 годы" от 23 декабря 2022 года № 279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Мугалжарский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18 119 938,5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12 122 895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38 333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21 567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5 937 143,5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18 406 176,8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- 125 575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148 419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160 663,3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-160 663,3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148 419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286 238,3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2023 год в сумме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декабрь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18 119 938,5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5 937 143,5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18 406 176,8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производственной инфраструктуры в рамках национального проекта развития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