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e052" w14:textId="388e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Мугалжарского района от 26 апреля 2023 года № 125 "Об утверждении методики оценки деятельности административных государственных служащих корпуса "Б" местных исполнительных органов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15 августа 2023 года № 266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Мугалжарского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26 апреля 2023 года № 125 "Об утверждении методики оценки деятельности административных государственных служащих корпуса "Б" местных исполнительных органов Мугалжарского района"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местных исполнительных органов Мугалжарского района действуют до 31 августа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Мугалжарского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125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Мугалжарского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Мугалжарского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Е-1, Е-2, Е-R-1;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4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