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3d2d" w14:textId="f493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4 апреля 2023 года № 6. Утратило силу решением акима Талдысайского сельского округа Мугалжарского района Актюбинской области от 18 мая 2023 года № 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Талдысайского сельского округа Мугалжарского района Актюбинской области от 18.05.2023 № 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03 апреля 2023 года за № 02-13-4/57, и.о акима Талдысайского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"Даурен" Талдысайского сельского округа Мугалжарского района, в связи с выявлением заболевания вирусная диарея и инфекционный ринотрахеит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Талдысайского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